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F9" w:rsidRDefault="00B567F9" w:rsidP="00B567F9">
      <w:pPr>
        <w:spacing w:before="72" w:line="242" w:lineRule="auto"/>
        <w:ind w:left="3119" w:right="113"/>
        <w:jc w:val="center"/>
        <w:rPr>
          <w:b/>
          <w:sz w:val="28"/>
        </w:rPr>
      </w:pPr>
      <w:r w:rsidRPr="00B567F9">
        <w:rPr>
          <w:b/>
          <w:noProof/>
          <w:sz w:val="28"/>
          <w:lang w:eastAsia="ru-RU"/>
        </w:rPr>
        <w:drawing>
          <wp:anchor distT="0" distB="0" distL="0" distR="0" simplePos="0" relativeHeight="251664384" behindDoc="0" locked="0" layoutInCell="1" allowOverlap="1" wp14:anchorId="3D00D52F" wp14:editId="63FF5366">
            <wp:simplePos x="0" y="0"/>
            <wp:positionH relativeFrom="page">
              <wp:posOffset>1083944</wp:posOffset>
            </wp:positionH>
            <wp:positionV relativeFrom="paragraph">
              <wp:posOffset>130433</wp:posOffset>
            </wp:positionV>
            <wp:extent cx="1200784" cy="850900"/>
            <wp:effectExtent l="0" t="0" r="0" b="0"/>
            <wp:wrapNone/>
            <wp:docPr id="3" name="image1.jpeg" descr="Логотип2А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4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МИНИСТЕРСТВО ОБРАЗОВАНИЯ И НАУКИ</w:t>
      </w:r>
      <w:r w:rsidRPr="00B567F9">
        <w:rPr>
          <w:b/>
          <w:sz w:val="28"/>
        </w:rPr>
        <w:t xml:space="preserve"> </w:t>
      </w:r>
      <w:r>
        <w:rPr>
          <w:b/>
          <w:sz w:val="28"/>
        </w:rPr>
        <w:t>ПЕРМСКОГО</w:t>
      </w:r>
      <w:r w:rsidRPr="00B567F9">
        <w:rPr>
          <w:b/>
          <w:sz w:val="28"/>
        </w:rPr>
        <w:t xml:space="preserve"> </w:t>
      </w:r>
      <w:r>
        <w:rPr>
          <w:b/>
          <w:sz w:val="28"/>
        </w:rPr>
        <w:t>КРАЯ</w:t>
      </w:r>
    </w:p>
    <w:p w:rsidR="00B567F9" w:rsidRDefault="00B567F9" w:rsidP="00B567F9">
      <w:pPr>
        <w:spacing w:before="72" w:line="242" w:lineRule="auto"/>
        <w:ind w:left="3119" w:right="113"/>
        <w:jc w:val="center"/>
        <w:rPr>
          <w:b/>
          <w:sz w:val="28"/>
        </w:rPr>
      </w:pPr>
      <w:r>
        <w:rPr>
          <w:b/>
          <w:sz w:val="28"/>
        </w:rPr>
        <w:t>Государственное бюджетное профессиональное</w:t>
      </w:r>
      <w:r w:rsidRPr="00B567F9">
        <w:rPr>
          <w:b/>
          <w:sz w:val="28"/>
        </w:rPr>
        <w:t xml:space="preserve"> </w:t>
      </w:r>
      <w:r>
        <w:rPr>
          <w:b/>
          <w:sz w:val="28"/>
        </w:rPr>
        <w:t>образовательное</w:t>
      </w:r>
      <w:r w:rsidRPr="00B567F9">
        <w:rPr>
          <w:b/>
          <w:sz w:val="28"/>
        </w:rPr>
        <w:t xml:space="preserve"> </w:t>
      </w:r>
      <w:r>
        <w:rPr>
          <w:b/>
          <w:sz w:val="28"/>
        </w:rPr>
        <w:t>учреждение</w:t>
      </w:r>
    </w:p>
    <w:p w:rsidR="00B567F9" w:rsidRDefault="00B567F9" w:rsidP="00B567F9">
      <w:pPr>
        <w:spacing w:before="72" w:line="242" w:lineRule="auto"/>
        <w:ind w:left="3119" w:right="113"/>
        <w:jc w:val="center"/>
        <w:rPr>
          <w:b/>
          <w:sz w:val="28"/>
        </w:rPr>
      </w:pPr>
      <w:r>
        <w:rPr>
          <w:b/>
          <w:sz w:val="28"/>
        </w:rPr>
        <w:t>«Соликамский</w:t>
      </w:r>
      <w:r w:rsidRPr="00B567F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автодорожно</w:t>
      </w:r>
      <w:proofErr w:type="spellEnd"/>
      <w:r>
        <w:rPr>
          <w:b/>
          <w:sz w:val="28"/>
        </w:rPr>
        <w:t>-промышленный</w:t>
      </w:r>
      <w:r w:rsidRPr="00B567F9">
        <w:rPr>
          <w:b/>
          <w:sz w:val="28"/>
        </w:rPr>
        <w:t xml:space="preserve"> </w:t>
      </w:r>
      <w:r>
        <w:rPr>
          <w:b/>
          <w:sz w:val="28"/>
        </w:rPr>
        <w:t>колледж»</w:t>
      </w: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B567F9" w:rsidRPr="002B2DE6" w:rsidRDefault="00B567F9" w:rsidP="00B567F9">
      <w:pPr>
        <w:jc w:val="center"/>
        <w:rPr>
          <w:b/>
          <w:sz w:val="32"/>
        </w:rPr>
      </w:pPr>
      <w:r w:rsidRPr="002B2DE6">
        <w:rPr>
          <w:b/>
          <w:sz w:val="32"/>
        </w:rPr>
        <w:t>МЕТОДИЧЕСКИЕ РЕКОМЕНДАЦИИ</w:t>
      </w:r>
    </w:p>
    <w:p w:rsidR="00B567F9" w:rsidRPr="002B2DE6" w:rsidRDefault="00B567F9" w:rsidP="00B567F9">
      <w:pPr>
        <w:jc w:val="center"/>
        <w:rPr>
          <w:b/>
          <w:sz w:val="32"/>
        </w:rPr>
      </w:pPr>
      <w:r w:rsidRPr="002B2DE6">
        <w:rPr>
          <w:b/>
          <w:sz w:val="32"/>
        </w:rPr>
        <w:t>ПО ВЫПОЛНЕНИЮ</w:t>
      </w:r>
    </w:p>
    <w:p w:rsidR="00B567F9" w:rsidRPr="002B2DE6" w:rsidRDefault="002131A8" w:rsidP="00B567F9">
      <w:pPr>
        <w:jc w:val="center"/>
        <w:rPr>
          <w:b/>
          <w:sz w:val="32"/>
        </w:rPr>
      </w:pPr>
      <w:r>
        <w:rPr>
          <w:b/>
          <w:sz w:val="32"/>
        </w:rPr>
        <w:t>ДИПЛОМНОЙ</w:t>
      </w:r>
      <w:r w:rsidR="00B567F9" w:rsidRPr="002B2DE6">
        <w:rPr>
          <w:b/>
          <w:sz w:val="32"/>
        </w:rPr>
        <w:t xml:space="preserve"> РАБОТЫ</w:t>
      </w:r>
    </w:p>
    <w:p w:rsidR="00B567F9" w:rsidRPr="002B2DE6" w:rsidRDefault="00B567F9" w:rsidP="00B567F9">
      <w:pPr>
        <w:jc w:val="center"/>
        <w:rPr>
          <w:sz w:val="32"/>
        </w:rPr>
      </w:pPr>
      <w:r w:rsidRPr="002B2DE6">
        <w:rPr>
          <w:sz w:val="32"/>
        </w:rPr>
        <w:t xml:space="preserve">студентов </w:t>
      </w:r>
      <w:r>
        <w:rPr>
          <w:sz w:val="32"/>
        </w:rPr>
        <w:t>специальности</w:t>
      </w:r>
    </w:p>
    <w:p w:rsidR="00B567F9" w:rsidRPr="002B2DE6" w:rsidRDefault="00B567F9" w:rsidP="00B567F9">
      <w:pPr>
        <w:jc w:val="center"/>
        <w:rPr>
          <w:sz w:val="32"/>
        </w:rPr>
      </w:pPr>
      <w:r w:rsidRPr="00B567F9">
        <w:rPr>
          <w:sz w:val="32"/>
        </w:rPr>
        <w:t>46.02.01 Д</w:t>
      </w:r>
      <w:r>
        <w:rPr>
          <w:sz w:val="32"/>
        </w:rPr>
        <w:t>окументационное</w:t>
      </w:r>
      <w:r w:rsidRPr="00B567F9">
        <w:rPr>
          <w:sz w:val="32"/>
        </w:rPr>
        <w:t xml:space="preserve"> </w:t>
      </w:r>
      <w:r>
        <w:rPr>
          <w:sz w:val="32"/>
        </w:rPr>
        <w:t>обеспечение</w:t>
      </w:r>
      <w:r w:rsidRPr="00B567F9">
        <w:rPr>
          <w:sz w:val="32"/>
        </w:rPr>
        <w:t xml:space="preserve"> </w:t>
      </w:r>
      <w:r>
        <w:rPr>
          <w:sz w:val="32"/>
        </w:rPr>
        <w:t>управления</w:t>
      </w:r>
      <w:r w:rsidRPr="00B567F9">
        <w:rPr>
          <w:sz w:val="32"/>
        </w:rPr>
        <w:t xml:space="preserve"> </w:t>
      </w:r>
      <w:r>
        <w:rPr>
          <w:sz w:val="32"/>
        </w:rPr>
        <w:t>и</w:t>
      </w:r>
      <w:r w:rsidRPr="00B567F9">
        <w:rPr>
          <w:sz w:val="32"/>
        </w:rPr>
        <w:t xml:space="preserve"> </w:t>
      </w:r>
      <w:r>
        <w:rPr>
          <w:sz w:val="32"/>
        </w:rPr>
        <w:t>архивоведение</w:t>
      </w:r>
    </w:p>
    <w:p w:rsidR="007D255C" w:rsidRDefault="007D255C">
      <w:pPr>
        <w:pStyle w:val="a3"/>
        <w:spacing w:before="5"/>
        <w:rPr>
          <w:sz w:val="26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2131A8" w:rsidRDefault="002131A8">
      <w:pPr>
        <w:pStyle w:val="a3"/>
        <w:rPr>
          <w:sz w:val="30"/>
        </w:rPr>
      </w:pPr>
    </w:p>
    <w:p w:rsidR="007D255C" w:rsidRDefault="007D255C">
      <w:pPr>
        <w:pStyle w:val="a3"/>
        <w:rPr>
          <w:sz w:val="32"/>
        </w:rPr>
      </w:pPr>
    </w:p>
    <w:p w:rsidR="00B567F9" w:rsidRDefault="00B567F9" w:rsidP="00B567F9">
      <w:pPr>
        <w:widowControl/>
        <w:shd w:val="clear" w:color="auto" w:fill="FFFFFF"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772B71">
        <w:rPr>
          <w:sz w:val="28"/>
          <w:szCs w:val="28"/>
          <w:lang w:eastAsia="ru-RU"/>
        </w:rPr>
        <w:t>Соликамск, 202</w:t>
      </w:r>
      <w:r w:rsidR="002131A8">
        <w:rPr>
          <w:sz w:val="28"/>
          <w:szCs w:val="28"/>
          <w:lang w:eastAsia="ru-RU"/>
        </w:rPr>
        <w:t>5</w:t>
      </w:r>
    </w:p>
    <w:p w:rsidR="00B567F9" w:rsidRDefault="00B567F9" w:rsidP="00B567F9">
      <w:pPr>
        <w:widowControl/>
        <w:shd w:val="clear" w:color="auto" w:fill="FFFFFF"/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:rsidR="00B567F9" w:rsidRDefault="00B567F9" w:rsidP="00B567F9">
      <w:pPr>
        <w:widowControl/>
        <w:shd w:val="clear" w:color="auto" w:fill="FFFFFF"/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:rsidR="00B567F9" w:rsidRDefault="00B567F9" w:rsidP="00B567F9">
      <w:pPr>
        <w:widowControl/>
        <w:shd w:val="clear" w:color="auto" w:fill="FFFFFF"/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:rsidR="00B567F9" w:rsidRPr="00772B71" w:rsidRDefault="00B567F9" w:rsidP="00B567F9">
      <w:pPr>
        <w:widowControl/>
        <w:shd w:val="clear" w:color="auto" w:fill="FFFFFF"/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:rsidR="007D255C" w:rsidRDefault="007D255C">
      <w:pPr>
        <w:pStyle w:val="a3"/>
        <w:spacing w:before="1"/>
        <w:rPr>
          <w:sz w:val="16"/>
        </w:rPr>
      </w:pPr>
    </w:p>
    <w:p w:rsidR="00B567F9" w:rsidRPr="00BA6CF1" w:rsidRDefault="00B567F9" w:rsidP="00B567F9">
      <w:pPr>
        <w:spacing w:line="274" w:lineRule="exact"/>
        <w:ind w:firstLine="720"/>
        <w:rPr>
          <w:b/>
          <w:sz w:val="28"/>
          <w:szCs w:val="28"/>
        </w:rPr>
      </w:pPr>
      <w:r w:rsidRPr="00BA6CF1">
        <w:rPr>
          <w:b/>
          <w:sz w:val="28"/>
          <w:szCs w:val="28"/>
        </w:rPr>
        <w:t>Утверждено</w:t>
      </w:r>
    </w:p>
    <w:p w:rsidR="002131A8" w:rsidRDefault="00B567F9" w:rsidP="00B567F9">
      <w:pPr>
        <w:ind w:firstLine="720"/>
        <w:rPr>
          <w:sz w:val="28"/>
          <w:szCs w:val="28"/>
        </w:rPr>
      </w:pPr>
      <w:r w:rsidRPr="00BA6CF1">
        <w:rPr>
          <w:sz w:val="28"/>
          <w:szCs w:val="28"/>
        </w:rPr>
        <w:t>На заседании ПЦК направления</w:t>
      </w:r>
      <w:r w:rsidRPr="00BA6CF1">
        <w:rPr>
          <w:spacing w:val="1"/>
          <w:sz w:val="28"/>
          <w:szCs w:val="28"/>
        </w:rPr>
        <w:t xml:space="preserve"> </w:t>
      </w:r>
      <w:r w:rsidRPr="00BA6CF1">
        <w:rPr>
          <w:sz w:val="28"/>
          <w:szCs w:val="28"/>
        </w:rPr>
        <w:t>«Информа</w:t>
      </w:r>
      <w:r>
        <w:rPr>
          <w:sz w:val="28"/>
          <w:szCs w:val="28"/>
        </w:rPr>
        <w:t>тика</w:t>
      </w:r>
      <w:r w:rsidRPr="00BA6CF1">
        <w:rPr>
          <w:sz w:val="28"/>
          <w:szCs w:val="28"/>
        </w:rPr>
        <w:t xml:space="preserve"> </w:t>
      </w:r>
    </w:p>
    <w:p w:rsidR="00B567F9" w:rsidRDefault="00B567F9" w:rsidP="00B567F9">
      <w:pPr>
        <w:ind w:firstLine="720"/>
        <w:rPr>
          <w:spacing w:val="-57"/>
          <w:sz w:val="28"/>
          <w:szCs w:val="28"/>
        </w:rPr>
      </w:pPr>
      <w:r w:rsidRPr="00BA6CF1">
        <w:rPr>
          <w:sz w:val="28"/>
          <w:szCs w:val="28"/>
        </w:rPr>
        <w:t xml:space="preserve">и </w:t>
      </w:r>
      <w:r w:rsidR="002131A8">
        <w:rPr>
          <w:sz w:val="28"/>
          <w:szCs w:val="28"/>
        </w:rPr>
        <w:t>документационное обеспечение управления</w:t>
      </w:r>
      <w:r w:rsidRPr="00BA6CF1">
        <w:rPr>
          <w:sz w:val="28"/>
          <w:szCs w:val="28"/>
        </w:rPr>
        <w:t>»</w:t>
      </w:r>
    </w:p>
    <w:p w:rsidR="00B567F9" w:rsidRPr="00BA6CF1" w:rsidRDefault="00B567F9" w:rsidP="00B567F9">
      <w:pPr>
        <w:ind w:firstLine="720"/>
        <w:rPr>
          <w:sz w:val="28"/>
          <w:szCs w:val="28"/>
        </w:rPr>
      </w:pPr>
      <w:r w:rsidRPr="00BA6CF1">
        <w:rPr>
          <w:sz w:val="28"/>
          <w:szCs w:val="28"/>
        </w:rPr>
        <w:t>Протокол</w:t>
      </w:r>
      <w:r w:rsidRPr="00BA6CF1">
        <w:rPr>
          <w:spacing w:val="-1"/>
          <w:sz w:val="28"/>
          <w:szCs w:val="28"/>
        </w:rPr>
        <w:t xml:space="preserve"> </w:t>
      </w:r>
      <w:r w:rsidRPr="00BA6CF1">
        <w:rPr>
          <w:sz w:val="28"/>
          <w:szCs w:val="28"/>
        </w:rPr>
        <w:t>№</w:t>
      </w:r>
      <w:r w:rsidRPr="00BA6CF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A6CF1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2131A8">
        <w:rPr>
          <w:sz w:val="28"/>
          <w:szCs w:val="28"/>
        </w:rPr>
        <w:t>0</w:t>
      </w:r>
      <w:r>
        <w:rPr>
          <w:sz w:val="28"/>
          <w:szCs w:val="28"/>
        </w:rPr>
        <w:t>.01.202</w:t>
      </w:r>
      <w:r w:rsidR="002131A8">
        <w:rPr>
          <w:sz w:val="28"/>
          <w:szCs w:val="28"/>
        </w:rPr>
        <w:t>5</w:t>
      </w:r>
      <w:r w:rsidRPr="00BA6CF1">
        <w:rPr>
          <w:sz w:val="28"/>
          <w:szCs w:val="28"/>
        </w:rPr>
        <w:t xml:space="preserve"> г.</w:t>
      </w:r>
    </w:p>
    <w:p w:rsidR="00B567F9" w:rsidRPr="00BA6CF1" w:rsidRDefault="00B567F9" w:rsidP="00B567F9">
      <w:pPr>
        <w:pStyle w:val="a3"/>
        <w:ind w:firstLine="720"/>
      </w:pPr>
    </w:p>
    <w:p w:rsidR="00B567F9" w:rsidRPr="00BA6CF1" w:rsidRDefault="00B567F9" w:rsidP="00B567F9">
      <w:pPr>
        <w:pStyle w:val="a3"/>
        <w:ind w:firstLine="720"/>
      </w:pPr>
    </w:p>
    <w:p w:rsidR="00B567F9" w:rsidRPr="00BA6CF1" w:rsidRDefault="00B567F9" w:rsidP="00B567F9">
      <w:pPr>
        <w:pStyle w:val="a3"/>
        <w:ind w:firstLine="720"/>
      </w:pPr>
    </w:p>
    <w:p w:rsidR="00B567F9" w:rsidRPr="00BA6CF1" w:rsidRDefault="00B567F9" w:rsidP="00B567F9">
      <w:pPr>
        <w:pStyle w:val="a3"/>
        <w:ind w:firstLine="720"/>
      </w:pPr>
    </w:p>
    <w:p w:rsidR="00B567F9" w:rsidRPr="00BA6CF1" w:rsidRDefault="00B567F9" w:rsidP="00B567F9">
      <w:pPr>
        <w:pStyle w:val="a3"/>
        <w:ind w:firstLine="720"/>
      </w:pPr>
      <w:r w:rsidRPr="00BA6CF1">
        <w:t>Составитель:</w:t>
      </w:r>
      <w:r w:rsidRPr="00BA6CF1">
        <w:rPr>
          <w:spacing w:val="-4"/>
        </w:rPr>
        <w:t xml:space="preserve"> </w:t>
      </w:r>
      <w:r>
        <w:t xml:space="preserve"> </w:t>
      </w:r>
      <w:proofErr w:type="spellStart"/>
      <w:r>
        <w:t>Шипова</w:t>
      </w:r>
      <w:proofErr w:type="spellEnd"/>
      <w:r>
        <w:t xml:space="preserve"> Ольга Сергеевна</w:t>
      </w:r>
      <w:r w:rsidRPr="00BA6CF1">
        <w:t>,</w:t>
      </w:r>
      <w:r w:rsidRPr="00BA6CF1">
        <w:rPr>
          <w:spacing w:val="-4"/>
        </w:rPr>
        <w:t xml:space="preserve"> </w:t>
      </w:r>
      <w:r w:rsidRPr="00BA6CF1">
        <w:t>преподаватель</w:t>
      </w:r>
      <w:r w:rsidRPr="00BA6CF1">
        <w:rPr>
          <w:spacing w:val="-2"/>
        </w:rPr>
        <w:t xml:space="preserve"> </w:t>
      </w:r>
      <w:r w:rsidRPr="00BA6CF1">
        <w:t>ГБПОУ</w:t>
      </w:r>
      <w:r w:rsidRPr="00BA6CF1">
        <w:rPr>
          <w:spacing w:val="-3"/>
        </w:rPr>
        <w:t xml:space="preserve"> </w:t>
      </w:r>
      <w:r w:rsidRPr="00BA6CF1">
        <w:t>«САПК»</w:t>
      </w:r>
      <w:r>
        <w:t>.</w:t>
      </w: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B567F9" w:rsidRDefault="00B567F9">
      <w:pPr>
        <w:pStyle w:val="a3"/>
        <w:rPr>
          <w:sz w:val="30"/>
        </w:rPr>
      </w:pPr>
    </w:p>
    <w:p w:rsidR="007D255C" w:rsidRDefault="007D255C">
      <w:pPr>
        <w:pStyle w:val="a3"/>
        <w:spacing w:before="10"/>
        <w:rPr>
          <w:sz w:val="29"/>
        </w:rPr>
      </w:pPr>
    </w:p>
    <w:p w:rsidR="007D255C" w:rsidRDefault="00B567F9" w:rsidP="002131A8">
      <w:pPr>
        <w:pStyle w:val="a3"/>
        <w:ind w:firstLine="709"/>
        <w:jc w:val="both"/>
      </w:pPr>
      <w:proofErr w:type="spellStart"/>
      <w:r>
        <w:t>Шипова</w:t>
      </w:r>
      <w:proofErr w:type="spellEnd"/>
      <w:r>
        <w:t xml:space="preserve"> О.С. Требования к выполнению </w:t>
      </w:r>
      <w:r w:rsidR="002131A8">
        <w:t>дипломной</w:t>
      </w:r>
      <w:r>
        <w:t xml:space="preserve"> работы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архивоведение:</w:t>
      </w:r>
      <w:r>
        <w:rPr>
          <w:spacing w:val="57"/>
        </w:rPr>
        <w:t xml:space="preserve"> </w:t>
      </w:r>
      <w:r>
        <w:t>Методические</w:t>
      </w:r>
      <w:r>
        <w:rPr>
          <w:spacing w:val="58"/>
        </w:rPr>
        <w:t xml:space="preserve"> </w:t>
      </w:r>
      <w:r>
        <w:t>рекомендации/</w:t>
      </w:r>
      <w:r>
        <w:rPr>
          <w:spacing w:val="62"/>
        </w:rPr>
        <w:t xml:space="preserve"> </w:t>
      </w:r>
      <w:r>
        <w:t>О.С.</w:t>
      </w:r>
      <w:r>
        <w:rPr>
          <w:spacing w:val="56"/>
        </w:rPr>
        <w:t xml:space="preserve"> </w:t>
      </w:r>
      <w:proofErr w:type="spellStart"/>
      <w:r>
        <w:t>Шипова</w:t>
      </w:r>
      <w:proofErr w:type="spellEnd"/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Соликамск:</w:t>
      </w:r>
      <w:r>
        <w:rPr>
          <w:spacing w:val="56"/>
        </w:rPr>
        <w:t xml:space="preserve"> </w:t>
      </w:r>
      <w:r>
        <w:t>ГБПОУ</w:t>
      </w:r>
      <w:r w:rsidR="002131A8">
        <w:t xml:space="preserve"> </w:t>
      </w:r>
      <w:r>
        <w:t>«САПК»,</w:t>
      </w:r>
      <w:r>
        <w:rPr>
          <w:spacing w:val="-1"/>
        </w:rPr>
        <w:t xml:space="preserve"> </w:t>
      </w:r>
      <w:r>
        <w:t>2019.-</w:t>
      </w:r>
      <w:r>
        <w:rPr>
          <w:spacing w:val="-3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с.</w:t>
      </w:r>
    </w:p>
    <w:p w:rsidR="007D255C" w:rsidRDefault="007D255C" w:rsidP="00B567F9">
      <w:pPr>
        <w:pStyle w:val="a3"/>
        <w:ind w:firstLine="709"/>
        <w:rPr>
          <w:sz w:val="30"/>
        </w:rPr>
      </w:pPr>
    </w:p>
    <w:p w:rsidR="007D255C" w:rsidRDefault="007D255C" w:rsidP="00B567F9">
      <w:pPr>
        <w:pStyle w:val="a3"/>
        <w:ind w:firstLine="709"/>
        <w:rPr>
          <w:sz w:val="30"/>
        </w:rPr>
      </w:pPr>
    </w:p>
    <w:p w:rsidR="007D255C" w:rsidRDefault="00B567F9" w:rsidP="00B567F9">
      <w:pPr>
        <w:pStyle w:val="a3"/>
        <w:ind w:firstLine="709"/>
        <w:jc w:val="both"/>
      </w:pPr>
      <w:r>
        <w:t>Целью данных методических указаний является формирование у студентов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архивоведение комплексного представления об общих требованиях, 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 w:rsidR="002131A8">
        <w:t>дипломной</w:t>
      </w:r>
      <w:r>
        <w:rPr>
          <w:spacing w:val="-5"/>
        </w:rPr>
        <w:t xml:space="preserve"> </w:t>
      </w:r>
      <w:r>
        <w:t>работе,</w:t>
      </w:r>
      <w:r>
        <w:rPr>
          <w:spacing w:val="-6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защите.</w:t>
      </w:r>
    </w:p>
    <w:p w:rsidR="007D255C" w:rsidRDefault="007D255C" w:rsidP="00B567F9">
      <w:pPr>
        <w:ind w:firstLine="709"/>
        <w:jc w:val="both"/>
        <w:sectPr w:rsidR="007D255C" w:rsidSect="00B567F9">
          <w:headerReference w:type="default" r:id="rId10"/>
          <w:footerReference w:type="default" r:id="rId11"/>
          <w:type w:val="continuous"/>
          <w:pgSz w:w="11910" w:h="16840"/>
          <w:pgMar w:top="920" w:right="853" w:bottom="280" w:left="820" w:header="710" w:footer="0" w:gutter="0"/>
          <w:pgNumType w:start="1"/>
          <w:cols w:space="720"/>
          <w:titlePg/>
          <w:docGrid w:linePitch="299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/>
        <w:ind w:left="1090" w:right="1180"/>
        <w:jc w:val="center"/>
      </w:pPr>
      <w:r>
        <w:t>СОДЕРЖАНИЕ</w:t>
      </w:r>
    </w:p>
    <w:p w:rsidR="007D255C" w:rsidRDefault="007D255C">
      <w:pPr>
        <w:pStyle w:val="a3"/>
        <w:rPr>
          <w:sz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5"/>
        <w:gridCol w:w="637"/>
      </w:tblGrid>
      <w:tr w:rsidR="007D255C">
        <w:trPr>
          <w:trHeight w:val="396"/>
        </w:trPr>
        <w:tc>
          <w:tcPr>
            <w:tcW w:w="9745" w:type="dxa"/>
          </w:tcPr>
          <w:p w:rsidR="007D255C" w:rsidRDefault="00B567F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line="311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D255C">
        <w:trPr>
          <w:trHeight w:val="966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написанию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53"/>
                <w:sz w:val="28"/>
              </w:rPr>
              <w:t xml:space="preserve"> </w:t>
            </w:r>
            <w:r w:rsidR="002131A8">
              <w:rPr>
                <w:sz w:val="28"/>
              </w:rPr>
              <w:t>дипломных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637" w:type="dxa"/>
          </w:tcPr>
          <w:p w:rsidR="007D255C" w:rsidRDefault="007D255C">
            <w:pPr>
              <w:pStyle w:val="TableParagraph"/>
              <w:rPr>
                <w:sz w:val="30"/>
              </w:rPr>
            </w:pPr>
          </w:p>
          <w:p w:rsidR="007D255C" w:rsidRDefault="00B567F9">
            <w:pPr>
              <w:pStyle w:val="TableParagraph"/>
              <w:spacing w:before="21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255C">
        <w:trPr>
          <w:trHeight w:val="483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131A8">
              <w:rPr>
                <w:sz w:val="28"/>
              </w:rPr>
              <w:t xml:space="preserve"> </w:t>
            </w:r>
            <w:r w:rsidR="002131A8" w:rsidRPr="002131A8">
              <w:rPr>
                <w:sz w:val="28"/>
              </w:rPr>
              <w:t>дипломн</w:t>
            </w:r>
            <w:r w:rsidR="002131A8">
              <w:rPr>
                <w:sz w:val="28"/>
              </w:rPr>
              <w:t>ых</w:t>
            </w:r>
            <w:r w:rsidR="002131A8">
              <w:t xml:space="preserve"> </w:t>
            </w:r>
            <w:r>
              <w:rPr>
                <w:sz w:val="28"/>
              </w:rPr>
              <w:t>работах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before="75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255C" w:rsidTr="002131A8">
        <w:trPr>
          <w:trHeight w:val="964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tabs>
                <w:tab w:val="left" w:pos="3734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руководителем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3"/>
                <w:sz w:val="28"/>
              </w:rPr>
              <w:t xml:space="preserve"> </w:t>
            </w:r>
            <w:r w:rsidR="002131A8">
              <w:rPr>
                <w:sz w:val="28"/>
              </w:rPr>
              <w:t xml:space="preserve">дипломной </w:t>
            </w:r>
            <w:r>
              <w:rPr>
                <w:sz w:val="28"/>
              </w:rPr>
              <w:t>работы</w:t>
            </w:r>
          </w:p>
        </w:tc>
        <w:tc>
          <w:tcPr>
            <w:tcW w:w="637" w:type="dxa"/>
          </w:tcPr>
          <w:p w:rsidR="007D255C" w:rsidRDefault="007D255C">
            <w:pPr>
              <w:pStyle w:val="TableParagraph"/>
              <w:rPr>
                <w:sz w:val="30"/>
              </w:rPr>
            </w:pPr>
          </w:p>
          <w:p w:rsidR="007D255C" w:rsidRDefault="00B567F9">
            <w:pPr>
              <w:pStyle w:val="TableParagraph"/>
              <w:spacing w:before="21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D255C" w:rsidTr="002131A8">
        <w:trPr>
          <w:trHeight w:val="539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97"/>
                <w:sz w:val="28"/>
              </w:rPr>
              <w:t xml:space="preserve"> </w:t>
            </w:r>
            <w:r w:rsidR="002131A8">
              <w:rPr>
                <w:sz w:val="28"/>
              </w:rPr>
              <w:t xml:space="preserve">дипломной </w:t>
            </w:r>
            <w:r>
              <w:rPr>
                <w:sz w:val="28"/>
              </w:rPr>
              <w:t>работы</w:t>
            </w:r>
          </w:p>
        </w:tc>
        <w:tc>
          <w:tcPr>
            <w:tcW w:w="637" w:type="dxa"/>
          </w:tcPr>
          <w:p w:rsidR="007D255C" w:rsidRDefault="002131A8" w:rsidP="002131A8">
            <w:pPr>
              <w:pStyle w:val="TableParagraph"/>
              <w:ind w:right="27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</w:p>
        </w:tc>
      </w:tr>
      <w:tr w:rsidR="007D255C" w:rsidTr="002131A8">
        <w:trPr>
          <w:trHeight w:val="419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82"/>
                <w:sz w:val="28"/>
              </w:rPr>
              <w:t xml:space="preserve"> </w:t>
            </w:r>
            <w:r w:rsidR="002131A8">
              <w:rPr>
                <w:sz w:val="28"/>
              </w:rPr>
              <w:t xml:space="preserve">дипломной </w:t>
            </w:r>
            <w:r>
              <w:rPr>
                <w:sz w:val="28"/>
              </w:rPr>
              <w:t>работы</w:t>
            </w:r>
          </w:p>
        </w:tc>
        <w:tc>
          <w:tcPr>
            <w:tcW w:w="637" w:type="dxa"/>
          </w:tcPr>
          <w:p w:rsidR="007D255C" w:rsidRPr="002131A8" w:rsidRDefault="002131A8" w:rsidP="002131A8">
            <w:pPr>
              <w:pStyle w:val="TableParagraph"/>
              <w:rPr>
                <w:sz w:val="30"/>
              </w:rPr>
            </w:pPr>
            <w:r>
              <w:rPr>
                <w:sz w:val="28"/>
              </w:rPr>
              <w:t xml:space="preserve">  10</w:t>
            </w:r>
          </w:p>
        </w:tc>
      </w:tr>
      <w:tr w:rsidR="007D255C" w:rsidTr="002131A8">
        <w:trPr>
          <w:trHeight w:val="436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1.5.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48"/>
                <w:sz w:val="28"/>
              </w:rPr>
              <w:t xml:space="preserve"> </w:t>
            </w:r>
            <w:r w:rsidR="002131A8">
              <w:rPr>
                <w:sz w:val="28"/>
              </w:rPr>
              <w:t xml:space="preserve">дипломной </w:t>
            </w:r>
            <w:r>
              <w:rPr>
                <w:sz w:val="28"/>
              </w:rPr>
              <w:t>работы</w:t>
            </w:r>
          </w:p>
        </w:tc>
        <w:tc>
          <w:tcPr>
            <w:tcW w:w="637" w:type="dxa"/>
          </w:tcPr>
          <w:p w:rsidR="007D255C" w:rsidRPr="002131A8" w:rsidRDefault="002131A8" w:rsidP="002131A8">
            <w:pPr>
              <w:pStyle w:val="TableParagraph"/>
              <w:rPr>
                <w:sz w:val="30"/>
              </w:rPr>
            </w:pPr>
            <w:r>
              <w:rPr>
                <w:sz w:val="28"/>
              </w:rPr>
              <w:t xml:space="preserve">  15</w:t>
            </w:r>
          </w:p>
        </w:tc>
      </w:tr>
      <w:tr w:rsidR="007D255C" w:rsidTr="002131A8">
        <w:trPr>
          <w:trHeight w:val="428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tabs>
                <w:tab w:val="left" w:pos="1041"/>
                <w:tab w:val="left" w:pos="2087"/>
                <w:tab w:val="left" w:pos="3652"/>
                <w:tab w:val="left" w:pos="3998"/>
                <w:tab w:val="left" w:pos="5760"/>
                <w:tab w:val="left" w:pos="7289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1.5.1</w:t>
            </w:r>
            <w:r w:rsidR="002131A8">
              <w:rPr>
                <w:sz w:val="28"/>
              </w:rPr>
              <w:t>.</w:t>
            </w:r>
            <w:r w:rsidR="002131A8">
              <w:rPr>
                <w:sz w:val="28"/>
              </w:rPr>
              <w:tab/>
              <w:t>Общие</w:t>
            </w:r>
            <w:r w:rsidR="002131A8">
              <w:rPr>
                <w:sz w:val="28"/>
              </w:rPr>
              <w:tab/>
              <w:t>требования</w:t>
            </w:r>
            <w:r w:rsidR="002131A8">
              <w:rPr>
                <w:sz w:val="28"/>
              </w:rPr>
              <w:tab/>
              <w:t>к</w:t>
            </w:r>
            <w:r w:rsidR="002131A8">
              <w:rPr>
                <w:sz w:val="28"/>
              </w:rPr>
              <w:tab/>
              <w:t xml:space="preserve">оформлению дипломной </w:t>
            </w:r>
            <w:r>
              <w:rPr>
                <w:sz w:val="28"/>
              </w:rPr>
              <w:t>работы</w:t>
            </w:r>
          </w:p>
        </w:tc>
        <w:tc>
          <w:tcPr>
            <w:tcW w:w="637" w:type="dxa"/>
          </w:tcPr>
          <w:p w:rsidR="007D255C" w:rsidRPr="002131A8" w:rsidRDefault="002131A8" w:rsidP="002131A8">
            <w:pPr>
              <w:pStyle w:val="TableParagraph"/>
              <w:rPr>
                <w:sz w:val="30"/>
              </w:rPr>
            </w:pPr>
            <w:r>
              <w:rPr>
                <w:sz w:val="28"/>
              </w:rPr>
              <w:t xml:space="preserve">  15</w:t>
            </w:r>
          </w:p>
        </w:tc>
      </w:tr>
      <w:tr w:rsidR="007D255C">
        <w:trPr>
          <w:trHeight w:val="482"/>
        </w:trPr>
        <w:tc>
          <w:tcPr>
            <w:tcW w:w="9745" w:type="dxa"/>
          </w:tcPr>
          <w:p w:rsidR="007D255C" w:rsidRDefault="00B567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1.5.2.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заголовков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D255C">
        <w:trPr>
          <w:trHeight w:val="483"/>
        </w:trPr>
        <w:tc>
          <w:tcPr>
            <w:tcW w:w="9745" w:type="dxa"/>
          </w:tcPr>
          <w:p w:rsidR="007D255C" w:rsidRDefault="00B567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1.5.3.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D255C">
        <w:trPr>
          <w:trHeight w:val="483"/>
        </w:trPr>
        <w:tc>
          <w:tcPr>
            <w:tcW w:w="9745" w:type="dxa"/>
          </w:tcPr>
          <w:p w:rsidR="007D255C" w:rsidRDefault="00B567F9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1.5.4.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D255C">
        <w:trPr>
          <w:trHeight w:val="482"/>
        </w:trPr>
        <w:tc>
          <w:tcPr>
            <w:tcW w:w="9745" w:type="dxa"/>
          </w:tcPr>
          <w:p w:rsidR="007D255C" w:rsidRDefault="00B567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1.5.5.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Нумерации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D255C" w:rsidTr="002131A8">
        <w:trPr>
          <w:trHeight w:val="462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 w:rsidR="002131A8">
              <w:rPr>
                <w:sz w:val="28"/>
              </w:rPr>
              <w:t>дипломной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2131A8">
              <w:rPr>
                <w:sz w:val="28"/>
              </w:rPr>
              <w:t xml:space="preserve"> </w:t>
            </w:r>
            <w:r>
              <w:rPr>
                <w:sz w:val="28"/>
              </w:rPr>
              <w:t>к защите</w:t>
            </w:r>
          </w:p>
        </w:tc>
        <w:tc>
          <w:tcPr>
            <w:tcW w:w="637" w:type="dxa"/>
          </w:tcPr>
          <w:p w:rsidR="007D255C" w:rsidRPr="002131A8" w:rsidRDefault="002131A8" w:rsidP="002131A8">
            <w:pPr>
              <w:pStyle w:val="TableParagraph"/>
              <w:rPr>
                <w:sz w:val="30"/>
              </w:rPr>
            </w:pPr>
            <w:r>
              <w:rPr>
                <w:sz w:val="28"/>
              </w:rPr>
              <w:t xml:space="preserve">  21 </w:t>
            </w:r>
          </w:p>
        </w:tc>
      </w:tr>
      <w:tr w:rsidR="007D255C" w:rsidTr="002131A8">
        <w:trPr>
          <w:trHeight w:val="440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spacing w:before="76"/>
              <w:ind w:left="200"/>
              <w:rPr>
                <w:sz w:val="28"/>
              </w:rPr>
            </w:pPr>
            <w:r>
              <w:rPr>
                <w:sz w:val="28"/>
              </w:rPr>
              <w:t>1.7.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47"/>
                <w:sz w:val="28"/>
              </w:rPr>
              <w:t xml:space="preserve"> </w:t>
            </w:r>
            <w:r w:rsidR="002131A8">
              <w:rPr>
                <w:sz w:val="28"/>
              </w:rPr>
              <w:t xml:space="preserve">дипломной </w:t>
            </w:r>
            <w:r>
              <w:rPr>
                <w:sz w:val="28"/>
              </w:rPr>
              <w:t>работы</w:t>
            </w:r>
          </w:p>
        </w:tc>
        <w:tc>
          <w:tcPr>
            <w:tcW w:w="637" w:type="dxa"/>
          </w:tcPr>
          <w:p w:rsidR="007D255C" w:rsidRPr="002131A8" w:rsidRDefault="002131A8" w:rsidP="002131A8">
            <w:pPr>
              <w:pStyle w:val="TableParagraph"/>
              <w:rPr>
                <w:sz w:val="30"/>
              </w:rPr>
            </w:pPr>
            <w:r>
              <w:rPr>
                <w:sz w:val="28"/>
              </w:rPr>
              <w:t xml:space="preserve">  22</w:t>
            </w:r>
          </w:p>
        </w:tc>
      </w:tr>
      <w:tr w:rsidR="007D255C">
        <w:trPr>
          <w:trHeight w:val="482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 w:rsidR="002131A8">
              <w:rPr>
                <w:sz w:val="28"/>
              </w:rPr>
              <w:t xml:space="preserve">дипломных </w:t>
            </w:r>
            <w:r>
              <w:rPr>
                <w:sz w:val="28"/>
              </w:rPr>
              <w:t>работ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D255C">
        <w:trPr>
          <w:trHeight w:val="483"/>
        </w:trPr>
        <w:tc>
          <w:tcPr>
            <w:tcW w:w="9745" w:type="dxa"/>
          </w:tcPr>
          <w:p w:rsidR="007D255C" w:rsidRDefault="00B567F9" w:rsidP="002131A8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4"/>
                <w:sz w:val="28"/>
              </w:rPr>
              <w:t xml:space="preserve"> </w:t>
            </w:r>
            <w:r w:rsidR="002131A8">
              <w:rPr>
                <w:sz w:val="28"/>
              </w:rPr>
              <w:t xml:space="preserve">дипломных </w:t>
            </w:r>
            <w:r>
              <w:rPr>
                <w:sz w:val="28"/>
              </w:rPr>
              <w:t>работ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D255C">
        <w:trPr>
          <w:trHeight w:val="483"/>
        </w:trPr>
        <w:tc>
          <w:tcPr>
            <w:tcW w:w="9745" w:type="dxa"/>
          </w:tcPr>
          <w:p w:rsidR="007D255C" w:rsidRDefault="00B567F9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before="75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7D255C">
        <w:trPr>
          <w:trHeight w:val="482"/>
        </w:trPr>
        <w:tc>
          <w:tcPr>
            <w:tcW w:w="9745" w:type="dxa"/>
          </w:tcPr>
          <w:p w:rsidR="007D255C" w:rsidRDefault="00B567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D255C">
        <w:trPr>
          <w:trHeight w:val="396"/>
        </w:trPr>
        <w:tc>
          <w:tcPr>
            <w:tcW w:w="9745" w:type="dxa"/>
          </w:tcPr>
          <w:p w:rsidR="007D255C" w:rsidRDefault="00B567F9">
            <w:pPr>
              <w:pStyle w:val="TableParagraph"/>
              <w:spacing w:before="7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637" w:type="dxa"/>
          </w:tcPr>
          <w:p w:rsidR="007D255C" w:rsidRDefault="00B567F9">
            <w:pPr>
              <w:pStyle w:val="TableParagraph"/>
              <w:spacing w:before="74"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7D255C" w:rsidRDefault="007D255C">
      <w:pPr>
        <w:spacing w:line="302" w:lineRule="exact"/>
        <w:jc w:val="right"/>
        <w:rPr>
          <w:sz w:val="28"/>
        </w:rPr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1"/>
        <w:rPr>
          <w:sz w:val="16"/>
        </w:rPr>
      </w:pPr>
    </w:p>
    <w:p w:rsidR="007D255C" w:rsidRDefault="00B567F9">
      <w:pPr>
        <w:pStyle w:val="1"/>
        <w:spacing w:before="89"/>
        <w:ind w:left="1090" w:right="1181"/>
        <w:jc w:val="center"/>
      </w:pPr>
      <w:r>
        <w:t>ВВЕДЕНИЕ</w:t>
      </w:r>
    </w:p>
    <w:p w:rsidR="007D255C" w:rsidRDefault="007D255C">
      <w:pPr>
        <w:pStyle w:val="a3"/>
        <w:rPr>
          <w:b/>
          <w:sz w:val="30"/>
        </w:rPr>
      </w:pPr>
    </w:p>
    <w:p w:rsidR="007D255C" w:rsidRDefault="007D255C">
      <w:pPr>
        <w:pStyle w:val="a3"/>
        <w:spacing w:before="5"/>
        <w:rPr>
          <w:b/>
          <w:sz w:val="25"/>
        </w:rPr>
      </w:pPr>
    </w:p>
    <w:p w:rsidR="007D255C" w:rsidRDefault="00B567F9">
      <w:pPr>
        <w:pStyle w:val="a3"/>
        <w:spacing w:before="1" w:line="360" w:lineRule="auto"/>
        <w:ind w:left="312" w:right="403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 w:rsidR="002131A8"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2131A8">
        <w:rPr>
          <w:spacing w:val="1"/>
        </w:rPr>
        <w:t xml:space="preserve">                      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архивоведение.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 w:rsidR="002131A8">
        <w:t xml:space="preserve">дипломных </w:t>
      </w:r>
      <w:r>
        <w:t>работ.</w:t>
      </w:r>
    </w:p>
    <w:p w:rsidR="007D255C" w:rsidRDefault="00B567F9">
      <w:pPr>
        <w:pStyle w:val="a3"/>
        <w:spacing w:before="2" w:line="360" w:lineRule="auto"/>
        <w:ind w:left="312" w:right="399" w:firstLine="847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 w:rsidR="002131A8">
        <w:t>дипломных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46.02.01</w:t>
      </w:r>
      <w:r>
        <w:rPr>
          <w:spacing w:val="7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 w:rsidR="002131A8">
        <w:t>дипломных</w:t>
      </w:r>
      <w:r w:rsidR="002131A8"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оформлению.</w:t>
      </w:r>
    </w:p>
    <w:p w:rsidR="007D255C" w:rsidRDefault="00B567F9">
      <w:pPr>
        <w:pStyle w:val="a3"/>
        <w:spacing w:line="360" w:lineRule="auto"/>
        <w:ind w:left="312" w:right="399" w:firstLine="708"/>
        <w:jc w:val="both"/>
      </w:pPr>
      <w:r>
        <w:t>Данные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«Соликамский</w:t>
      </w:r>
      <w:r>
        <w:rPr>
          <w:spacing w:val="1"/>
        </w:rPr>
        <w:t xml:space="preserve"> </w:t>
      </w:r>
      <w:proofErr w:type="spellStart"/>
      <w:r>
        <w:t>автодорожн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колледж»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высококвалифицированного специалиста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профиля.</w:t>
      </w:r>
    </w:p>
    <w:p w:rsidR="007D255C" w:rsidRDefault="00B567F9">
      <w:pPr>
        <w:pStyle w:val="a3"/>
        <w:spacing w:line="360" w:lineRule="auto"/>
        <w:ind w:left="312" w:right="403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РФ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2014 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975.</w:t>
      </w:r>
    </w:p>
    <w:p w:rsidR="007D255C" w:rsidRDefault="007D255C">
      <w:pPr>
        <w:spacing w:line="360" w:lineRule="auto"/>
        <w:jc w:val="both"/>
      </w:pPr>
    </w:p>
    <w:p w:rsidR="002131A8" w:rsidRDefault="002131A8">
      <w:pPr>
        <w:spacing w:line="360" w:lineRule="auto"/>
        <w:jc w:val="both"/>
        <w:sectPr w:rsidR="002131A8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1"/>
        <w:rPr>
          <w:sz w:val="16"/>
        </w:rPr>
      </w:pPr>
    </w:p>
    <w:p w:rsidR="007D255C" w:rsidRDefault="00B567F9">
      <w:pPr>
        <w:pStyle w:val="1"/>
        <w:spacing w:before="89"/>
        <w:ind w:left="0" w:right="93"/>
        <w:jc w:val="center"/>
      </w:pPr>
      <w:r>
        <w:t>РАЗДЕЛ</w:t>
      </w:r>
      <w:r>
        <w:rPr>
          <w:spacing w:val="-2"/>
        </w:rPr>
        <w:t xml:space="preserve"> </w:t>
      </w:r>
      <w:r>
        <w:t>1. МЕТОДИЧЕСКИЕ РЕКОМЕНДАЦИИ ПО</w:t>
      </w:r>
      <w:r>
        <w:rPr>
          <w:spacing w:val="-3"/>
        </w:rPr>
        <w:t xml:space="preserve"> </w:t>
      </w:r>
      <w:r>
        <w:t>НАПИСАНИЮ И</w:t>
      </w:r>
    </w:p>
    <w:p w:rsidR="007D255C" w:rsidRDefault="00B567F9">
      <w:pPr>
        <w:ind w:right="91"/>
        <w:jc w:val="center"/>
        <w:rPr>
          <w:b/>
          <w:sz w:val="28"/>
        </w:rPr>
      </w:pPr>
      <w:r>
        <w:rPr>
          <w:b/>
          <w:sz w:val="28"/>
        </w:rPr>
        <w:t>ЗАЩИТЕ</w:t>
      </w:r>
      <w:r>
        <w:rPr>
          <w:b/>
          <w:spacing w:val="-4"/>
          <w:sz w:val="28"/>
        </w:rPr>
        <w:t xml:space="preserve"> </w:t>
      </w:r>
      <w:r w:rsidR="002131A8">
        <w:rPr>
          <w:b/>
          <w:sz w:val="28"/>
        </w:rPr>
        <w:t>ДИПЛОМНЫХ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</w:t>
      </w:r>
    </w:p>
    <w:p w:rsidR="007D255C" w:rsidRDefault="007D255C">
      <w:pPr>
        <w:pStyle w:val="a3"/>
        <w:spacing w:before="10"/>
        <w:rPr>
          <w:b/>
          <w:sz w:val="41"/>
        </w:rPr>
      </w:pPr>
    </w:p>
    <w:p w:rsidR="007D255C" w:rsidRDefault="00B567F9">
      <w:pPr>
        <w:pStyle w:val="1"/>
        <w:numPr>
          <w:ilvl w:val="1"/>
          <w:numId w:val="1"/>
        </w:numPr>
        <w:tabs>
          <w:tab w:val="left" w:pos="1756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 w:rsidR="002131A8">
        <w:t>дипломных</w:t>
      </w:r>
      <w:r>
        <w:rPr>
          <w:spacing w:val="-2"/>
        </w:rPr>
        <w:t xml:space="preserve"> </w:t>
      </w:r>
      <w:r>
        <w:t>работах</w:t>
      </w:r>
    </w:p>
    <w:p w:rsidR="007D255C" w:rsidRDefault="007D255C">
      <w:pPr>
        <w:pStyle w:val="a3"/>
        <w:rPr>
          <w:b/>
          <w:sz w:val="30"/>
        </w:rPr>
      </w:pPr>
    </w:p>
    <w:p w:rsidR="007D255C" w:rsidRDefault="007D255C">
      <w:pPr>
        <w:pStyle w:val="a3"/>
        <w:spacing w:before="8"/>
        <w:rPr>
          <w:b/>
          <w:sz w:val="25"/>
        </w:rPr>
      </w:pPr>
    </w:p>
    <w:p w:rsidR="007D255C" w:rsidRDefault="002131A8">
      <w:pPr>
        <w:pStyle w:val="a3"/>
        <w:spacing w:line="360" w:lineRule="auto"/>
        <w:ind w:left="312" w:right="402" w:firstLine="708"/>
        <w:jc w:val="both"/>
      </w:pPr>
      <w:proofErr w:type="gramStart"/>
      <w:r>
        <w:t xml:space="preserve">Дипломная </w:t>
      </w:r>
      <w:r w:rsidR="00B567F9">
        <w:t>работа</w:t>
      </w:r>
      <w:r w:rsidR="00B567F9">
        <w:rPr>
          <w:spacing w:val="1"/>
        </w:rPr>
        <w:t xml:space="preserve"> </w:t>
      </w:r>
      <w:r w:rsidR="00B567F9">
        <w:t>по</w:t>
      </w:r>
      <w:r w:rsidR="00B567F9">
        <w:rPr>
          <w:spacing w:val="1"/>
        </w:rPr>
        <w:t xml:space="preserve"> </w:t>
      </w:r>
      <w:r w:rsidR="00B567F9">
        <w:t>специальности</w:t>
      </w:r>
      <w:r w:rsidR="00B567F9">
        <w:rPr>
          <w:spacing w:val="1"/>
        </w:rPr>
        <w:t xml:space="preserve"> </w:t>
      </w:r>
      <w:r w:rsidR="00B567F9">
        <w:t>46.02.01</w:t>
      </w:r>
      <w:r w:rsidR="00B567F9">
        <w:rPr>
          <w:spacing w:val="1"/>
        </w:rPr>
        <w:t xml:space="preserve"> </w:t>
      </w:r>
      <w:r w:rsidR="00B567F9">
        <w:t>Документационное</w:t>
      </w:r>
      <w:r w:rsidR="00B567F9">
        <w:rPr>
          <w:spacing w:val="1"/>
        </w:rPr>
        <w:t xml:space="preserve"> </w:t>
      </w:r>
      <w:r w:rsidR="00B567F9">
        <w:t>обеспечение</w:t>
      </w:r>
      <w:r w:rsidR="00B567F9">
        <w:rPr>
          <w:spacing w:val="1"/>
        </w:rPr>
        <w:t xml:space="preserve"> </w:t>
      </w:r>
      <w:r w:rsidR="00B567F9">
        <w:t>управления</w:t>
      </w:r>
      <w:r w:rsidR="00B567F9">
        <w:rPr>
          <w:spacing w:val="1"/>
        </w:rPr>
        <w:t xml:space="preserve"> </w:t>
      </w:r>
      <w:r w:rsidR="00B567F9">
        <w:t>и</w:t>
      </w:r>
      <w:r w:rsidR="00B567F9">
        <w:rPr>
          <w:spacing w:val="1"/>
        </w:rPr>
        <w:t xml:space="preserve"> </w:t>
      </w:r>
      <w:r w:rsidR="00B567F9">
        <w:t>архивоведение</w:t>
      </w:r>
      <w:r w:rsidR="00B567F9">
        <w:rPr>
          <w:spacing w:val="1"/>
        </w:rPr>
        <w:t xml:space="preserve"> </w:t>
      </w:r>
      <w:r w:rsidR="00B567F9">
        <w:t>является</w:t>
      </w:r>
      <w:r w:rsidR="00B567F9">
        <w:rPr>
          <w:spacing w:val="1"/>
        </w:rPr>
        <w:t xml:space="preserve"> </w:t>
      </w:r>
      <w:r w:rsidR="00B567F9">
        <w:t>итоговым</w:t>
      </w:r>
      <w:r w:rsidR="00B567F9">
        <w:rPr>
          <w:spacing w:val="1"/>
        </w:rPr>
        <w:t xml:space="preserve"> </w:t>
      </w:r>
      <w:r w:rsidR="00B567F9">
        <w:t>аттестационным</w:t>
      </w:r>
      <w:r w:rsidR="00B567F9">
        <w:rPr>
          <w:spacing w:val="1"/>
        </w:rPr>
        <w:t xml:space="preserve"> </w:t>
      </w:r>
      <w:r w:rsidR="00B567F9">
        <w:t>испытанием</w:t>
      </w:r>
      <w:r w:rsidR="00B567F9">
        <w:rPr>
          <w:spacing w:val="1"/>
        </w:rPr>
        <w:t xml:space="preserve"> </w:t>
      </w:r>
      <w:r w:rsidR="00B567F9">
        <w:t>выпускников,</w:t>
      </w:r>
      <w:r w:rsidR="00B567F9">
        <w:rPr>
          <w:spacing w:val="1"/>
        </w:rPr>
        <w:t xml:space="preserve"> </w:t>
      </w:r>
      <w:r w:rsidR="00B567F9">
        <w:t>завершающих</w:t>
      </w:r>
      <w:r w:rsidR="00B567F9">
        <w:rPr>
          <w:spacing w:val="1"/>
        </w:rPr>
        <w:t xml:space="preserve"> </w:t>
      </w:r>
      <w:r w:rsidR="00B567F9">
        <w:t>обучение</w:t>
      </w:r>
      <w:r w:rsidR="00B567F9">
        <w:rPr>
          <w:spacing w:val="1"/>
        </w:rPr>
        <w:t xml:space="preserve"> </w:t>
      </w:r>
      <w:r w:rsidR="00B567F9">
        <w:t>по</w:t>
      </w:r>
      <w:r w:rsidR="00B567F9">
        <w:rPr>
          <w:spacing w:val="1"/>
        </w:rPr>
        <w:t xml:space="preserve"> </w:t>
      </w:r>
      <w:r w:rsidR="00B567F9">
        <w:t>основной</w:t>
      </w:r>
      <w:r w:rsidR="00B567F9">
        <w:rPr>
          <w:spacing w:val="1"/>
        </w:rPr>
        <w:t xml:space="preserve"> </w:t>
      </w:r>
      <w:r w:rsidR="00B567F9">
        <w:t>профессиональной</w:t>
      </w:r>
      <w:r w:rsidR="00B567F9">
        <w:rPr>
          <w:spacing w:val="1"/>
        </w:rPr>
        <w:t xml:space="preserve"> </w:t>
      </w:r>
      <w:r w:rsidR="00B567F9">
        <w:t>образовательной</w:t>
      </w:r>
      <w:r w:rsidR="00B567F9">
        <w:rPr>
          <w:spacing w:val="1"/>
        </w:rPr>
        <w:t xml:space="preserve"> </w:t>
      </w:r>
      <w:r w:rsidR="00B567F9">
        <w:t>программе</w:t>
      </w:r>
      <w:r w:rsidR="00B567F9">
        <w:rPr>
          <w:spacing w:val="1"/>
        </w:rPr>
        <w:t xml:space="preserve"> </w:t>
      </w:r>
      <w:r w:rsidR="00B567F9">
        <w:t>среднего</w:t>
      </w:r>
      <w:r w:rsidR="00B567F9">
        <w:rPr>
          <w:spacing w:val="1"/>
        </w:rPr>
        <w:t xml:space="preserve"> </w:t>
      </w:r>
      <w:r w:rsidR="00B567F9">
        <w:t>профессионального</w:t>
      </w:r>
      <w:r w:rsidR="00B567F9">
        <w:rPr>
          <w:spacing w:val="1"/>
        </w:rPr>
        <w:t xml:space="preserve"> </w:t>
      </w:r>
      <w:r w:rsidR="00B567F9">
        <w:t xml:space="preserve">образования, и проводится в соответствии </w:t>
      </w:r>
      <w:r>
        <w:t xml:space="preserve">с </w:t>
      </w:r>
      <w:r w:rsidRPr="002D3B68">
        <w:t>Положение об организации выполнения и защиты</w:t>
      </w:r>
      <w:r>
        <w:t xml:space="preserve"> </w:t>
      </w:r>
      <w:r w:rsidRPr="002D3B68">
        <w:t>дипломного проекта (дипломной работы) в ГБПОУ «Соликамский АПК»</w:t>
      </w:r>
      <w:r w:rsidR="00B567F9">
        <w:t>.</w:t>
      </w:r>
      <w:r w:rsidR="00B567F9">
        <w:rPr>
          <w:spacing w:val="1"/>
        </w:rPr>
        <w:t xml:space="preserve"> </w:t>
      </w:r>
      <w:proofErr w:type="gramEnd"/>
    </w:p>
    <w:p w:rsidR="007D255C" w:rsidRDefault="00B567F9">
      <w:pPr>
        <w:pStyle w:val="a3"/>
        <w:spacing w:line="321" w:lineRule="exact"/>
        <w:ind w:left="1021"/>
        <w:jc w:val="both"/>
      </w:pPr>
      <w:r>
        <w:t>Целью</w:t>
      </w:r>
      <w:r>
        <w:rPr>
          <w:spacing w:val="-3"/>
        </w:rPr>
        <w:t xml:space="preserve"> </w:t>
      </w:r>
      <w:r>
        <w:t>дипломной</w:t>
      </w:r>
      <w:r>
        <w:rPr>
          <w:spacing w:val="-4"/>
        </w:rPr>
        <w:t xml:space="preserve"> </w:t>
      </w:r>
      <w:r>
        <w:t>работы</w:t>
      </w:r>
      <w:r w:rsidR="009E0A1B">
        <w:t xml:space="preserve"> </w:t>
      </w:r>
      <w:r w:rsidR="009E0A1B">
        <w:t>(далее</w:t>
      </w:r>
      <w:r w:rsidR="009E0A1B">
        <w:rPr>
          <w:spacing w:val="-2"/>
        </w:rPr>
        <w:t xml:space="preserve"> </w:t>
      </w:r>
      <w:r w:rsidR="009E0A1B">
        <w:t>–</w:t>
      </w:r>
      <w:r w:rsidR="009E0A1B">
        <w:rPr>
          <w:spacing w:val="-1"/>
        </w:rPr>
        <w:t xml:space="preserve"> </w:t>
      </w:r>
      <w:proofErr w:type="gramStart"/>
      <w:r w:rsidR="009E0A1B">
        <w:t>ДР</w:t>
      </w:r>
      <w:proofErr w:type="gramEnd"/>
      <w:r w:rsidR="009E0A1B">
        <w:t>)</w:t>
      </w:r>
      <w:r>
        <w:t xml:space="preserve"> является: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30"/>
        </w:tabs>
        <w:spacing w:before="162" w:line="350" w:lineRule="auto"/>
        <w:ind w:right="409" w:firstLine="708"/>
        <w:rPr>
          <w:sz w:val="28"/>
        </w:rPr>
      </w:pP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документационного 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управления;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30"/>
        </w:tabs>
        <w:spacing w:before="14" w:line="352" w:lineRule="auto"/>
        <w:ind w:right="411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экономических,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30"/>
        </w:tabs>
        <w:spacing w:before="8" w:line="357" w:lineRule="auto"/>
        <w:ind w:right="409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 исследования, при решении разрабатываемых в выпускной работе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30"/>
        </w:tabs>
        <w:spacing w:line="352" w:lineRule="auto"/>
        <w:ind w:right="403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 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 условиях.</w:t>
      </w:r>
    </w:p>
    <w:p w:rsidR="007D255C" w:rsidRDefault="00B567F9">
      <w:pPr>
        <w:pStyle w:val="a3"/>
        <w:spacing w:before="9" w:line="360" w:lineRule="auto"/>
        <w:ind w:left="312" w:right="405" w:firstLine="708"/>
        <w:jc w:val="both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дипломно</w:t>
      </w:r>
      <w:r w:rsidR="009E0A1B">
        <w:t>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 xml:space="preserve">практического опыта, </w:t>
      </w:r>
      <w:proofErr w:type="spellStart"/>
      <w:r>
        <w:t>сформированности</w:t>
      </w:r>
      <w:proofErr w:type="spellEnd"/>
      <w:r>
        <w:t xml:space="preserve"> общих и профессиональных 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профессиональные задачи.</w:t>
      </w:r>
    </w:p>
    <w:p w:rsidR="007D255C" w:rsidRDefault="009E0A1B" w:rsidP="009E0A1B">
      <w:pPr>
        <w:pStyle w:val="a3"/>
        <w:spacing w:line="360" w:lineRule="auto"/>
        <w:ind w:left="312" w:right="402" w:firstLine="708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  <w:r>
        <w:t>Дипломная</w:t>
      </w:r>
      <w:r w:rsidR="00B567F9">
        <w:t xml:space="preserve"> работа должна представлять собой</w:t>
      </w:r>
      <w:r w:rsidR="00B567F9">
        <w:rPr>
          <w:spacing w:val="-67"/>
        </w:rPr>
        <w:t xml:space="preserve"> </w:t>
      </w:r>
      <w:r w:rsidR="00B567F9">
        <w:t>законченную разработку актуальных проблем делопроизводства и архивного дела и</w:t>
      </w:r>
      <w:r w:rsidR="00B567F9">
        <w:rPr>
          <w:spacing w:val="1"/>
        </w:rPr>
        <w:t xml:space="preserve"> </w:t>
      </w:r>
      <w:r w:rsidR="00B567F9">
        <w:t>обязательно</w:t>
      </w:r>
      <w:r w:rsidR="00B567F9">
        <w:rPr>
          <w:spacing w:val="19"/>
        </w:rPr>
        <w:t xml:space="preserve"> </w:t>
      </w:r>
      <w:r w:rsidR="00B567F9">
        <w:t>включать</w:t>
      </w:r>
      <w:r w:rsidR="00B567F9">
        <w:rPr>
          <w:spacing w:val="18"/>
        </w:rPr>
        <w:t xml:space="preserve"> </w:t>
      </w:r>
      <w:r w:rsidR="00B567F9">
        <w:t>в</w:t>
      </w:r>
      <w:r w:rsidR="00B567F9">
        <w:rPr>
          <w:spacing w:val="18"/>
        </w:rPr>
        <w:t xml:space="preserve"> </w:t>
      </w:r>
      <w:r w:rsidR="00B567F9">
        <w:t>себя</w:t>
      </w:r>
      <w:r w:rsidR="00B567F9">
        <w:rPr>
          <w:spacing w:val="20"/>
        </w:rPr>
        <w:t xml:space="preserve"> </w:t>
      </w:r>
      <w:r w:rsidR="00B567F9">
        <w:t>как</w:t>
      </w:r>
      <w:r w:rsidR="00B567F9">
        <w:rPr>
          <w:spacing w:val="19"/>
        </w:rPr>
        <w:t xml:space="preserve"> </w:t>
      </w:r>
      <w:r w:rsidR="00B567F9">
        <w:t>теоретическую</w:t>
      </w:r>
      <w:r w:rsidR="00B567F9">
        <w:rPr>
          <w:spacing w:val="19"/>
        </w:rPr>
        <w:t xml:space="preserve"> </w:t>
      </w:r>
      <w:r w:rsidR="00B567F9">
        <w:t>часть,</w:t>
      </w:r>
      <w:r w:rsidR="00B567F9">
        <w:rPr>
          <w:spacing w:val="17"/>
        </w:rPr>
        <w:t xml:space="preserve"> </w:t>
      </w:r>
      <w:r w:rsidR="00B567F9">
        <w:t>так</w:t>
      </w:r>
      <w:r w:rsidR="00B567F9">
        <w:rPr>
          <w:spacing w:val="18"/>
        </w:rPr>
        <w:t xml:space="preserve"> </w:t>
      </w:r>
      <w:r w:rsidR="00B567F9">
        <w:t>и</w:t>
      </w:r>
      <w:r w:rsidR="00B567F9">
        <w:rPr>
          <w:spacing w:val="19"/>
        </w:rPr>
        <w:t xml:space="preserve"> </w:t>
      </w:r>
      <w:r w:rsidR="00B567F9">
        <w:t>практическую</w:t>
      </w:r>
      <w:r w:rsidR="00B567F9">
        <w:rPr>
          <w:spacing w:val="19"/>
        </w:rPr>
        <w:t xml:space="preserve"> </w:t>
      </w:r>
      <w:r w:rsidR="00B567F9">
        <w:t>часть,</w:t>
      </w:r>
      <w:r w:rsidR="00B567F9">
        <w:rPr>
          <w:spacing w:val="18"/>
        </w:rPr>
        <w:t xml:space="preserve"> </w:t>
      </w:r>
      <w:proofErr w:type="gramStart"/>
      <w:r w:rsidR="00B567F9">
        <w:t>в</w:t>
      </w:r>
      <w:proofErr w:type="gramEnd"/>
    </w:p>
    <w:p w:rsidR="007D255C" w:rsidRDefault="00B567F9" w:rsidP="009E0A1B">
      <w:pPr>
        <w:pStyle w:val="a3"/>
        <w:spacing w:line="360" w:lineRule="auto"/>
        <w:ind w:left="312" w:right="402"/>
        <w:jc w:val="both"/>
      </w:pPr>
      <w:r>
        <w:lastRenderedPageBreak/>
        <w:t>которой следует показать умение использовать методы ранее изученных дисциплин</w:t>
      </w:r>
      <w:r w:rsidRPr="009E0A1B">
        <w:t xml:space="preserve"> </w:t>
      </w:r>
      <w:r>
        <w:t>для</w:t>
      </w:r>
      <w:r w:rsidRPr="009E0A1B">
        <w:t xml:space="preserve"> </w:t>
      </w:r>
      <w:r>
        <w:t>решения</w:t>
      </w:r>
      <w:r w:rsidRPr="009E0A1B">
        <w:t xml:space="preserve"> </w:t>
      </w:r>
      <w:r>
        <w:t>поставленных</w:t>
      </w:r>
      <w:r w:rsidRPr="009E0A1B">
        <w:t xml:space="preserve"> </w:t>
      </w:r>
      <w:r>
        <w:t>в</w:t>
      </w:r>
      <w:r w:rsidRPr="009E0A1B">
        <w:t xml:space="preserve"> </w:t>
      </w:r>
      <w:r>
        <w:t>работе задач.</w:t>
      </w:r>
    </w:p>
    <w:p w:rsidR="007D255C" w:rsidRDefault="009E0A1B">
      <w:pPr>
        <w:pStyle w:val="a3"/>
        <w:spacing w:line="360" w:lineRule="auto"/>
        <w:ind w:left="312" w:right="402" w:firstLine="708"/>
        <w:jc w:val="both"/>
      </w:pPr>
      <w:r>
        <w:t>Дипломная</w:t>
      </w:r>
      <w:r w:rsidR="00B567F9">
        <w:rPr>
          <w:spacing w:val="1"/>
        </w:rPr>
        <w:t xml:space="preserve"> </w:t>
      </w:r>
      <w:r w:rsidR="00B567F9">
        <w:t>работа</w:t>
      </w:r>
      <w:r w:rsidR="00B567F9">
        <w:rPr>
          <w:spacing w:val="1"/>
        </w:rPr>
        <w:t xml:space="preserve"> </w:t>
      </w:r>
      <w:r>
        <w:t>–</w:t>
      </w:r>
      <w:r w:rsidR="00B567F9">
        <w:rPr>
          <w:spacing w:val="1"/>
        </w:rPr>
        <w:t xml:space="preserve"> </w:t>
      </w:r>
      <w:r w:rsidR="00B567F9">
        <w:t>это</w:t>
      </w:r>
      <w:r w:rsidR="00B567F9">
        <w:rPr>
          <w:spacing w:val="1"/>
        </w:rPr>
        <w:t xml:space="preserve"> </w:t>
      </w:r>
      <w:r w:rsidR="00B567F9">
        <w:t>комплексная</w:t>
      </w:r>
      <w:r w:rsidR="00B567F9">
        <w:rPr>
          <w:spacing w:val="1"/>
        </w:rPr>
        <w:t xml:space="preserve"> </w:t>
      </w:r>
      <w:r w:rsidR="00B567F9">
        <w:t>исследовательская</w:t>
      </w:r>
      <w:r w:rsidR="00B567F9">
        <w:rPr>
          <w:spacing w:val="1"/>
        </w:rPr>
        <w:t xml:space="preserve"> </w:t>
      </w:r>
      <w:r w:rsidR="00B567F9">
        <w:t>работа,</w:t>
      </w:r>
      <w:r w:rsidR="00B567F9">
        <w:rPr>
          <w:spacing w:val="1"/>
        </w:rPr>
        <w:t xml:space="preserve"> </w:t>
      </w:r>
      <w:r w:rsidR="00B567F9">
        <w:t>выполняемая</w:t>
      </w:r>
      <w:r w:rsidR="00B567F9">
        <w:rPr>
          <w:spacing w:val="1"/>
        </w:rPr>
        <w:t xml:space="preserve"> </w:t>
      </w:r>
      <w:r w:rsidR="00B567F9">
        <w:t>студентом</w:t>
      </w:r>
      <w:r w:rsidR="00B567F9">
        <w:rPr>
          <w:spacing w:val="1"/>
        </w:rPr>
        <w:t xml:space="preserve"> </w:t>
      </w:r>
      <w:r w:rsidR="00B567F9">
        <w:t>на</w:t>
      </w:r>
      <w:r w:rsidR="00B567F9">
        <w:rPr>
          <w:spacing w:val="1"/>
        </w:rPr>
        <w:t xml:space="preserve"> </w:t>
      </w:r>
      <w:r w:rsidR="00B567F9">
        <w:t>заключительном</w:t>
      </w:r>
      <w:r w:rsidR="00B567F9">
        <w:rPr>
          <w:spacing w:val="1"/>
        </w:rPr>
        <w:t xml:space="preserve"> </w:t>
      </w:r>
      <w:r w:rsidR="00B567F9">
        <w:t>этапе</w:t>
      </w:r>
      <w:r w:rsidR="00B567F9">
        <w:rPr>
          <w:spacing w:val="1"/>
        </w:rPr>
        <w:t xml:space="preserve"> </w:t>
      </w:r>
      <w:r w:rsidR="00B567F9">
        <w:t xml:space="preserve">освоения специальности. </w:t>
      </w:r>
      <w:proofErr w:type="gramStart"/>
      <w:r w:rsidR="00B567F9">
        <w:t>Она требует использования знаний по ряду дисциплин и</w:t>
      </w:r>
      <w:r w:rsidR="00B567F9">
        <w:rPr>
          <w:spacing w:val="1"/>
        </w:rPr>
        <w:t xml:space="preserve"> </w:t>
      </w:r>
      <w:r w:rsidR="00B567F9">
        <w:t>междисциплинарных</w:t>
      </w:r>
      <w:r w:rsidR="00B567F9">
        <w:rPr>
          <w:spacing w:val="1"/>
        </w:rPr>
        <w:t xml:space="preserve"> </w:t>
      </w:r>
      <w:r w:rsidR="00B567F9">
        <w:t>курсов</w:t>
      </w:r>
      <w:r w:rsidR="00B567F9">
        <w:rPr>
          <w:spacing w:val="1"/>
        </w:rPr>
        <w:t xml:space="preserve"> </w:t>
      </w:r>
      <w:r w:rsidR="00B567F9">
        <w:t>и</w:t>
      </w:r>
      <w:r w:rsidR="00B567F9">
        <w:rPr>
          <w:spacing w:val="1"/>
        </w:rPr>
        <w:t xml:space="preserve"> </w:t>
      </w:r>
      <w:r w:rsidR="00B567F9">
        <w:t>применения</w:t>
      </w:r>
      <w:r w:rsidR="00B567F9">
        <w:rPr>
          <w:spacing w:val="1"/>
        </w:rPr>
        <w:t xml:space="preserve"> </w:t>
      </w:r>
      <w:r w:rsidR="00B567F9">
        <w:t>навыков</w:t>
      </w:r>
      <w:r w:rsidR="00B567F9">
        <w:rPr>
          <w:spacing w:val="1"/>
        </w:rPr>
        <w:t xml:space="preserve"> </w:t>
      </w:r>
      <w:r w:rsidR="00B567F9">
        <w:t>практической</w:t>
      </w:r>
      <w:r w:rsidR="00B567F9">
        <w:rPr>
          <w:spacing w:val="1"/>
        </w:rPr>
        <w:t xml:space="preserve"> </w:t>
      </w:r>
      <w:r w:rsidR="00B567F9">
        <w:t>деятельности,</w:t>
      </w:r>
      <w:r w:rsidR="00B567F9">
        <w:rPr>
          <w:spacing w:val="1"/>
        </w:rPr>
        <w:t xml:space="preserve"> </w:t>
      </w:r>
      <w:r w:rsidR="00B567F9">
        <w:t>приобретенных во время</w:t>
      </w:r>
      <w:r w:rsidR="00B567F9">
        <w:rPr>
          <w:spacing w:val="-4"/>
        </w:rPr>
        <w:t xml:space="preserve"> </w:t>
      </w:r>
      <w:r w:rsidR="00B567F9">
        <w:t>производственной</w:t>
      </w:r>
      <w:r w:rsidR="00B567F9">
        <w:rPr>
          <w:spacing w:val="1"/>
        </w:rPr>
        <w:t xml:space="preserve"> </w:t>
      </w:r>
      <w:r w:rsidR="00B567F9">
        <w:t>и</w:t>
      </w:r>
      <w:r w:rsidR="00B567F9">
        <w:rPr>
          <w:spacing w:val="-4"/>
        </w:rPr>
        <w:t xml:space="preserve"> </w:t>
      </w:r>
      <w:r w:rsidR="00B567F9">
        <w:t>преддипломной</w:t>
      </w:r>
      <w:r w:rsidR="00B567F9">
        <w:rPr>
          <w:spacing w:val="-4"/>
        </w:rPr>
        <w:t xml:space="preserve"> </w:t>
      </w:r>
      <w:r w:rsidR="00B567F9">
        <w:t>практик.</w:t>
      </w:r>
      <w:proofErr w:type="gramEnd"/>
    </w:p>
    <w:p w:rsidR="007D255C" w:rsidRDefault="009E0A1B">
      <w:pPr>
        <w:pStyle w:val="a3"/>
        <w:spacing w:line="322" w:lineRule="exact"/>
        <w:ind w:left="1021"/>
        <w:jc w:val="both"/>
      </w:pPr>
      <w:r>
        <w:t>Дипломная</w:t>
      </w:r>
      <w:r w:rsidR="00B567F9">
        <w:rPr>
          <w:spacing w:val="-5"/>
        </w:rPr>
        <w:t xml:space="preserve"> </w:t>
      </w:r>
      <w:r w:rsidR="00B567F9">
        <w:t>работа</w:t>
      </w:r>
      <w:r w:rsidR="00B567F9">
        <w:rPr>
          <w:spacing w:val="-5"/>
        </w:rPr>
        <w:t xml:space="preserve"> </w:t>
      </w:r>
      <w:r w:rsidR="00B567F9">
        <w:t>студента</w:t>
      </w:r>
      <w:r w:rsidR="00B567F9">
        <w:rPr>
          <w:spacing w:val="-3"/>
        </w:rPr>
        <w:t xml:space="preserve"> </w:t>
      </w:r>
      <w:r w:rsidR="00B567F9">
        <w:t>должна: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30"/>
        </w:tabs>
        <w:spacing w:before="162" w:line="357" w:lineRule="auto"/>
        <w:ind w:right="403" w:firstLine="708"/>
        <w:rPr>
          <w:sz w:val="28"/>
        </w:rPr>
      </w:pP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30"/>
        </w:tabs>
        <w:spacing w:before="1"/>
        <w:ind w:left="1729" w:hanging="709"/>
        <w:rPr>
          <w:sz w:val="28"/>
        </w:rPr>
      </w:pPr>
      <w:r>
        <w:rPr>
          <w:sz w:val="28"/>
        </w:rPr>
        <w:t>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характер;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30"/>
        </w:tabs>
        <w:spacing w:before="159" w:line="352" w:lineRule="auto"/>
        <w:ind w:right="409" w:firstLine="708"/>
        <w:rPr>
          <w:sz w:val="28"/>
        </w:rPr>
      </w:pP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30"/>
        </w:tabs>
        <w:spacing w:before="9" w:line="352" w:lineRule="auto"/>
        <w:ind w:right="410" w:firstLine="70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проблеме.</w:t>
      </w:r>
    </w:p>
    <w:p w:rsidR="007D255C" w:rsidRDefault="00B567F9">
      <w:pPr>
        <w:pStyle w:val="a3"/>
        <w:spacing w:before="10" w:line="360" w:lineRule="auto"/>
        <w:ind w:left="312" w:right="406" w:firstLine="708"/>
        <w:jc w:val="both"/>
      </w:pPr>
      <w:r>
        <w:t>Общее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 w:rsidR="009E0A1B">
        <w:t>дипломной</w:t>
      </w:r>
      <w:r>
        <w:t xml:space="preserve"> работой осуществляет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 xml:space="preserve">назначенный из числа ведущих преподавателей. К руководству </w:t>
      </w:r>
      <w:proofErr w:type="gramStart"/>
      <w:r w:rsidR="009E0A1B">
        <w:t>Д</w:t>
      </w:r>
      <w:r>
        <w:t>Р</w:t>
      </w:r>
      <w:proofErr w:type="gramEnd"/>
      <w:r>
        <w:t xml:space="preserve"> привлекаются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>специалисты.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одновременно прикреплено не более 8 студентов. На консультацию для каждого</w:t>
      </w:r>
      <w:r>
        <w:rPr>
          <w:spacing w:val="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7D255C" w:rsidRDefault="00B567F9">
      <w:pPr>
        <w:pStyle w:val="a3"/>
        <w:spacing w:before="2" w:line="360" w:lineRule="auto"/>
        <w:ind w:left="312" w:right="406" w:firstLine="708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 xml:space="preserve">(подготовке и защите </w:t>
      </w:r>
      <w:proofErr w:type="gramStart"/>
      <w:r w:rsidR="009E0A1B">
        <w:t>Д</w:t>
      </w:r>
      <w:r>
        <w:t>Р</w:t>
      </w:r>
      <w:proofErr w:type="gramEnd"/>
      <w:r>
        <w:t>) является представление документов, подтверждающих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D255C" w:rsidRDefault="007D255C">
      <w:pPr>
        <w:spacing w:line="360" w:lineRule="auto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 w:line="360" w:lineRule="auto"/>
        <w:ind w:left="312" w:right="404" w:firstLine="708"/>
        <w:jc w:val="both"/>
      </w:pPr>
      <w:r>
        <w:t xml:space="preserve">Защита </w:t>
      </w:r>
      <w:proofErr w:type="gramStart"/>
      <w:r w:rsidR="009E0A1B">
        <w:t>Д</w:t>
      </w:r>
      <w:r>
        <w:t>Р</w:t>
      </w:r>
      <w:proofErr w:type="gramEnd"/>
      <w:r>
        <w:t xml:space="preserve"> проводится на открытом заседании ГЭК с участием не менее двух</w:t>
      </w:r>
      <w:r>
        <w:rPr>
          <w:spacing w:val="-67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состава.</w:t>
      </w:r>
    </w:p>
    <w:p w:rsidR="007D255C" w:rsidRDefault="00B567F9">
      <w:pPr>
        <w:pStyle w:val="a3"/>
        <w:spacing w:line="360" w:lineRule="auto"/>
        <w:ind w:left="312" w:right="410" w:firstLine="708"/>
        <w:jc w:val="both"/>
      </w:pPr>
      <w:r>
        <w:t>Решения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-67"/>
        </w:rPr>
        <w:t xml:space="preserve"> </w:t>
      </w:r>
      <w:r>
        <w:t>голосов членов комиссии, участвующих в заседании. При равном числе голосов</w:t>
      </w:r>
      <w:r>
        <w:rPr>
          <w:spacing w:val="1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решающим.</w:t>
      </w:r>
    </w:p>
    <w:p w:rsidR="007D255C" w:rsidRDefault="00B567F9">
      <w:pPr>
        <w:pStyle w:val="a3"/>
        <w:spacing w:line="360" w:lineRule="auto"/>
        <w:ind w:left="312" w:right="408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 w:rsidR="009E0A1B">
        <w:t>дипломных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"отлично",</w:t>
      </w:r>
      <w:r>
        <w:rPr>
          <w:spacing w:val="1"/>
        </w:rPr>
        <w:t xml:space="preserve"> </w:t>
      </w:r>
      <w:r>
        <w:t>"хорошо",</w:t>
      </w:r>
      <w:r>
        <w:rPr>
          <w:spacing w:val="1"/>
        </w:rPr>
        <w:t xml:space="preserve"> </w:t>
      </w:r>
      <w:r>
        <w:t>"удовлетворительно",</w:t>
      </w:r>
      <w:r>
        <w:rPr>
          <w:spacing w:val="-67"/>
        </w:rPr>
        <w:t xml:space="preserve"> </w:t>
      </w:r>
      <w:r>
        <w:t>"неудовлетворительно"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комиссии.</w:t>
      </w:r>
    </w:p>
    <w:p w:rsidR="007D255C" w:rsidRDefault="007D255C">
      <w:pPr>
        <w:pStyle w:val="a3"/>
        <w:rPr>
          <w:sz w:val="30"/>
        </w:rPr>
      </w:pPr>
    </w:p>
    <w:p w:rsidR="007D255C" w:rsidRDefault="00B567F9" w:rsidP="009E0A1B">
      <w:pPr>
        <w:pStyle w:val="1"/>
        <w:numPr>
          <w:ilvl w:val="1"/>
          <w:numId w:val="1"/>
        </w:numPr>
        <w:tabs>
          <w:tab w:val="left" w:pos="1826"/>
        </w:tabs>
        <w:spacing w:before="212"/>
        <w:ind w:left="2074" w:right="1426" w:hanging="742"/>
        <w:jc w:val="center"/>
      </w:pPr>
      <w:r>
        <w:t>Выбор,</w:t>
      </w:r>
      <w:r>
        <w:rPr>
          <w:spacing w:val="1"/>
        </w:rPr>
        <w:t xml:space="preserve"> </w:t>
      </w:r>
      <w:r>
        <w:t>согласование с</w:t>
      </w:r>
      <w:r>
        <w:rPr>
          <w:spacing w:val="1"/>
        </w:rPr>
        <w:t xml:space="preserve"> </w:t>
      </w:r>
      <w:r>
        <w:t>руководителем и утверждение темы</w:t>
      </w:r>
      <w:r w:rsidR="009E0A1B">
        <w:rPr>
          <w:spacing w:val="-67"/>
        </w:rPr>
        <w:t xml:space="preserve"> </w:t>
      </w:r>
      <w:r w:rsidR="009E0A1B">
        <w:t>дипломной</w:t>
      </w:r>
      <w:r>
        <w:rPr>
          <w:spacing w:val="-1"/>
        </w:rPr>
        <w:t xml:space="preserve"> </w:t>
      </w:r>
      <w:r>
        <w:t>работы</w:t>
      </w:r>
    </w:p>
    <w:p w:rsidR="007D255C" w:rsidRDefault="007D255C">
      <w:pPr>
        <w:pStyle w:val="a3"/>
        <w:spacing w:before="8"/>
        <w:rPr>
          <w:b/>
          <w:sz w:val="41"/>
        </w:rPr>
      </w:pPr>
    </w:p>
    <w:p w:rsidR="007D255C" w:rsidRDefault="00B567F9">
      <w:pPr>
        <w:pStyle w:val="a3"/>
        <w:tabs>
          <w:tab w:val="left" w:pos="3153"/>
          <w:tab w:val="left" w:pos="5033"/>
          <w:tab w:val="left" w:pos="6429"/>
          <w:tab w:val="left" w:pos="8105"/>
          <w:tab w:val="left" w:pos="9162"/>
        </w:tabs>
        <w:spacing w:line="360" w:lineRule="auto"/>
        <w:ind w:left="312" w:right="412" w:firstLine="708"/>
      </w:pPr>
      <w:r>
        <w:t>Выпускнику</w:t>
      </w:r>
      <w:r>
        <w:tab/>
        <w:t>пред</w:t>
      </w:r>
      <w:r w:rsidR="009E0A1B">
        <w:t>лагается</w:t>
      </w:r>
      <w:r w:rsidR="009E0A1B">
        <w:tab/>
        <w:t>перечень</w:t>
      </w:r>
      <w:r w:rsidR="009E0A1B">
        <w:tab/>
        <w:t>примерных</w:t>
      </w:r>
      <w:r w:rsidR="009E0A1B">
        <w:tab/>
        <w:t xml:space="preserve">тем дипломных </w:t>
      </w:r>
      <w:r>
        <w:t>работ.</w:t>
      </w:r>
    </w:p>
    <w:p w:rsidR="007D255C" w:rsidRDefault="00B567F9">
      <w:pPr>
        <w:pStyle w:val="a3"/>
        <w:spacing w:line="321" w:lineRule="exact"/>
        <w:ind w:left="1021"/>
      </w:pPr>
      <w:r>
        <w:t>Перечень</w:t>
      </w:r>
      <w:r>
        <w:rPr>
          <w:spacing w:val="-4"/>
        </w:rPr>
        <w:t xml:space="preserve"> </w:t>
      </w:r>
      <w:r>
        <w:t>примерных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proofErr w:type="gramStart"/>
      <w:r w:rsidR="009E0A1B">
        <w:t>Д</w:t>
      </w:r>
      <w:r>
        <w:t>Р</w:t>
      </w:r>
      <w:proofErr w:type="gramEnd"/>
      <w:r>
        <w:t>: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29"/>
          <w:tab w:val="left" w:pos="1730"/>
        </w:tabs>
        <w:spacing w:before="160" w:line="352" w:lineRule="auto"/>
        <w:ind w:right="409" w:firstLine="708"/>
        <w:jc w:val="left"/>
        <w:rPr>
          <w:sz w:val="28"/>
        </w:rPr>
      </w:pPr>
      <w:r>
        <w:rPr>
          <w:sz w:val="28"/>
        </w:rPr>
        <w:t>разрабатывается</w:t>
      </w:r>
      <w:r>
        <w:rPr>
          <w:spacing w:val="7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7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0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модулей;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29"/>
          <w:tab w:val="left" w:pos="1730"/>
        </w:tabs>
        <w:spacing w:before="9"/>
        <w:ind w:left="1729" w:hanging="709"/>
        <w:jc w:val="left"/>
        <w:rPr>
          <w:sz w:val="28"/>
        </w:rPr>
      </w:pPr>
      <w:r>
        <w:rPr>
          <w:sz w:val="28"/>
        </w:rPr>
        <w:t>рассматривается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цикловыми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комиссиями;</w:t>
      </w:r>
    </w:p>
    <w:p w:rsidR="007D255C" w:rsidRDefault="00B567F9">
      <w:pPr>
        <w:pStyle w:val="a4"/>
        <w:numPr>
          <w:ilvl w:val="0"/>
          <w:numId w:val="2"/>
        </w:numPr>
        <w:tabs>
          <w:tab w:val="left" w:pos="1729"/>
          <w:tab w:val="left" w:pos="1730"/>
          <w:tab w:val="left" w:pos="3523"/>
          <w:tab w:val="left" w:pos="5767"/>
          <w:tab w:val="left" w:pos="7555"/>
          <w:tab w:val="left" w:pos="8451"/>
        </w:tabs>
        <w:spacing w:before="161" w:line="352" w:lineRule="auto"/>
        <w:ind w:right="400" w:firstLine="708"/>
        <w:jc w:val="left"/>
        <w:rPr>
          <w:sz w:val="28"/>
        </w:rPr>
      </w:pPr>
      <w:r>
        <w:rPr>
          <w:sz w:val="28"/>
        </w:rPr>
        <w:t>утверждается</w:t>
      </w:r>
      <w:r>
        <w:rPr>
          <w:sz w:val="28"/>
        </w:rPr>
        <w:tab/>
        <w:t>образовательным</w:t>
      </w:r>
      <w:r>
        <w:rPr>
          <w:sz w:val="28"/>
        </w:rPr>
        <w:tab/>
        <w:t>учреждением</w:t>
      </w:r>
      <w:r>
        <w:rPr>
          <w:sz w:val="28"/>
        </w:rPr>
        <w:tab/>
        <w:t>после</w:t>
      </w:r>
      <w:r>
        <w:rPr>
          <w:sz w:val="28"/>
        </w:rPr>
        <w:tab/>
      </w:r>
      <w:r>
        <w:rPr>
          <w:spacing w:val="-6"/>
          <w:sz w:val="28"/>
        </w:rPr>
        <w:t>предварительного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работодателей.</w:t>
      </w:r>
    </w:p>
    <w:p w:rsidR="007D255C" w:rsidRDefault="00B567F9">
      <w:pPr>
        <w:pStyle w:val="a3"/>
        <w:spacing w:before="10" w:line="360" w:lineRule="auto"/>
        <w:ind w:left="312" w:right="403" w:firstLine="708"/>
        <w:jc w:val="both"/>
      </w:pPr>
      <w:r>
        <w:t>Студент</w:t>
      </w:r>
      <w:r>
        <w:rPr>
          <w:spacing w:val="1"/>
        </w:rPr>
        <w:t xml:space="preserve"> </w:t>
      </w:r>
      <w:r>
        <w:t>выбирает тему самостоятельно, на основе собственных 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практики,</w:t>
      </w:r>
      <w:r>
        <w:rPr>
          <w:spacing w:val="7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разработанность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литературе.</w:t>
      </w:r>
    </w:p>
    <w:p w:rsidR="007D255C" w:rsidRDefault="00B567F9">
      <w:pPr>
        <w:pStyle w:val="a3"/>
        <w:spacing w:line="360" w:lineRule="auto"/>
        <w:ind w:left="312" w:right="413" w:firstLine="708"/>
        <w:jc w:val="both"/>
      </w:pPr>
      <w:r>
        <w:t>Тема</w:t>
      </w:r>
      <w:r>
        <w:rPr>
          <w:spacing w:val="1"/>
        </w:rPr>
        <w:t xml:space="preserve"> </w:t>
      </w:r>
      <w:r w:rsidR="009E0A1B"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практико-ориентированный</w:t>
      </w:r>
      <w:r>
        <w:rPr>
          <w:spacing w:val="-4"/>
        </w:rPr>
        <w:t xml:space="preserve"> </w:t>
      </w:r>
      <w:r>
        <w:t>характер.</w:t>
      </w:r>
    </w:p>
    <w:p w:rsidR="007D255C" w:rsidRDefault="007D255C">
      <w:pPr>
        <w:spacing w:line="360" w:lineRule="auto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 w:line="360" w:lineRule="auto"/>
        <w:ind w:left="312" w:right="402" w:firstLine="708"/>
        <w:jc w:val="both"/>
      </w:pPr>
      <w:r>
        <w:t>Студент может предложить собственную тему в измененном в сравнении с</w:t>
      </w:r>
      <w:r>
        <w:rPr>
          <w:spacing w:val="1"/>
        </w:rPr>
        <w:t xml:space="preserve"> </w:t>
      </w:r>
      <w:r>
        <w:t>рекомендуемой темой варианте с обоснованием целесообразности её разработки.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 w:rsidR="009E0A1B"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предварительно согласована с</w:t>
      </w:r>
      <w:r>
        <w:rPr>
          <w:spacing w:val="-1"/>
        </w:rPr>
        <w:t xml:space="preserve"> </w:t>
      </w:r>
      <w:r>
        <w:t>работодателем.</w:t>
      </w:r>
    </w:p>
    <w:p w:rsidR="007D255C" w:rsidRDefault="00B567F9">
      <w:pPr>
        <w:pStyle w:val="a3"/>
        <w:spacing w:before="1" w:line="360" w:lineRule="auto"/>
        <w:ind w:left="312" w:right="407" w:firstLine="708"/>
        <w:jc w:val="both"/>
      </w:pPr>
      <w:r>
        <w:t>Во всех случаях следует проконсультироваться с руководителем дипломной</w:t>
      </w:r>
      <w:r>
        <w:rPr>
          <w:spacing w:val="1"/>
        </w:rPr>
        <w:t xml:space="preserve"> </w:t>
      </w:r>
      <w:r>
        <w:t>работы.</w:t>
      </w:r>
    </w:p>
    <w:p w:rsidR="007D255C" w:rsidRDefault="00B567F9">
      <w:pPr>
        <w:pStyle w:val="a3"/>
        <w:spacing w:line="360" w:lineRule="auto"/>
        <w:ind w:left="312" w:right="408" w:firstLine="708"/>
        <w:jc w:val="both"/>
      </w:pPr>
      <w:r>
        <w:t xml:space="preserve">Обязательное требование – соответствие тематики </w:t>
      </w:r>
      <w:proofErr w:type="gramStart"/>
      <w:r w:rsidR="009E0A1B">
        <w:t>Д</w:t>
      </w:r>
      <w:r>
        <w:t>Р</w:t>
      </w:r>
      <w:proofErr w:type="gramEnd"/>
      <w:r>
        <w:t xml:space="preserve"> содержанию одного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</w:p>
    <w:p w:rsidR="007D255C" w:rsidRDefault="00B567F9">
      <w:pPr>
        <w:pStyle w:val="a3"/>
        <w:spacing w:before="1" w:line="360" w:lineRule="auto"/>
        <w:ind w:left="312" w:right="416" w:firstLine="708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дипломной</w:t>
      </w:r>
      <w:r w:rsidR="009E0A1B">
        <w:t xml:space="preserve"> </w:t>
      </w:r>
      <w:r>
        <w:t>работы</w:t>
      </w:r>
      <w:r w:rsidR="009E0A1B">
        <w:t xml:space="preserve"> </w:t>
      </w:r>
      <w:r>
        <w:rPr>
          <w:spacing w:val="-67"/>
        </w:rPr>
        <w:t xml:space="preserve"> </w:t>
      </w:r>
      <w:r>
        <w:t>следует учитывать,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содержание </w:t>
      </w:r>
      <w:proofErr w:type="gramStart"/>
      <w:r w:rsidR="009E0A1B">
        <w:t>Д</w:t>
      </w:r>
      <w:r>
        <w:t>Р</w:t>
      </w:r>
      <w:proofErr w:type="gramEnd"/>
      <w:r>
        <w:t xml:space="preserve"> может</w:t>
      </w:r>
      <w:r>
        <w:rPr>
          <w:spacing w:val="-3"/>
        </w:rPr>
        <w:t xml:space="preserve"> </w:t>
      </w:r>
      <w:r>
        <w:t>основываться:</w:t>
      </w:r>
    </w:p>
    <w:p w:rsidR="007D255C" w:rsidRDefault="00B567F9">
      <w:pPr>
        <w:pStyle w:val="a4"/>
        <w:numPr>
          <w:ilvl w:val="0"/>
          <w:numId w:val="3"/>
        </w:numPr>
        <w:tabs>
          <w:tab w:val="left" w:pos="1022"/>
        </w:tabs>
        <w:spacing w:line="352" w:lineRule="auto"/>
        <w:ind w:right="410" w:firstLine="0"/>
        <w:rPr>
          <w:sz w:val="28"/>
        </w:rPr>
      </w:pP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обобщении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ранее   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     курсовой    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выполнялась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модуля;</w:t>
      </w:r>
    </w:p>
    <w:p w:rsidR="007D255C" w:rsidRDefault="00B567F9">
      <w:pPr>
        <w:pStyle w:val="a4"/>
        <w:numPr>
          <w:ilvl w:val="0"/>
          <w:numId w:val="3"/>
        </w:numPr>
        <w:tabs>
          <w:tab w:val="left" w:pos="1022"/>
        </w:tabs>
        <w:spacing w:before="6" w:line="357" w:lineRule="auto"/>
        <w:ind w:right="402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модулю.</w:t>
      </w:r>
    </w:p>
    <w:p w:rsidR="007D255C" w:rsidRDefault="00B567F9">
      <w:pPr>
        <w:pStyle w:val="a3"/>
        <w:spacing w:line="360" w:lineRule="auto"/>
        <w:ind w:left="312" w:right="409" w:firstLine="708"/>
        <w:jc w:val="both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 w:rsidR="009E0A1B">
        <w:t>дипломной</w:t>
      </w:r>
      <w:r>
        <w:t xml:space="preserve"> работы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 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(преддипломной),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выполнения.</w:t>
      </w:r>
    </w:p>
    <w:p w:rsidR="007D255C" w:rsidRDefault="00B567F9">
      <w:pPr>
        <w:pStyle w:val="a3"/>
        <w:spacing w:line="360" w:lineRule="auto"/>
        <w:ind w:left="312" w:right="402" w:firstLine="708"/>
        <w:jc w:val="both"/>
        <w:rPr>
          <w:sz w:val="24"/>
        </w:rPr>
      </w:pPr>
      <w:r>
        <w:t>Выбранные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дипломн</w:t>
      </w:r>
      <w:r w:rsidR="009E0A1B">
        <w:t>ых</w:t>
      </w:r>
      <w:r>
        <w:rPr>
          <w:spacing w:val="1"/>
        </w:rPr>
        <w:t xml:space="preserve"> </w:t>
      </w:r>
      <w:r w:rsidR="009E0A1B"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 студента</w:t>
      </w:r>
      <w:r>
        <w:rPr>
          <w:sz w:val="24"/>
        </w:rPr>
        <w:t>.</w:t>
      </w:r>
    </w:p>
    <w:p w:rsidR="007D255C" w:rsidRDefault="00B567F9">
      <w:pPr>
        <w:pStyle w:val="a3"/>
        <w:spacing w:before="1" w:line="360" w:lineRule="auto"/>
        <w:ind w:left="312" w:right="410" w:firstLine="708"/>
        <w:jc w:val="both"/>
      </w:pPr>
      <w:r>
        <w:t xml:space="preserve">При подготовке </w:t>
      </w:r>
      <w:r w:rsidR="009E0A1B">
        <w:t>дипломной</w:t>
      </w:r>
      <w:r>
        <w:t xml:space="preserve"> работы директор</w:t>
      </w:r>
      <w:r>
        <w:rPr>
          <w:spacing w:val="1"/>
        </w:rPr>
        <w:t xml:space="preserve"> </w:t>
      </w:r>
      <w:r>
        <w:t>колледжа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студенту</w:t>
      </w:r>
      <w:r>
        <w:rPr>
          <w:spacing w:val="-4"/>
        </w:rPr>
        <w:t xml:space="preserve"> </w:t>
      </w:r>
      <w:r>
        <w:t>назначает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и консультанта.</w:t>
      </w:r>
    </w:p>
    <w:p w:rsidR="007D255C" w:rsidRDefault="00B567F9">
      <w:pPr>
        <w:pStyle w:val="a3"/>
        <w:spacing w:line="360" w:lineRule="auto"/>
        <w:ind w:left="312" w:right="404" w:firstLine="708"/>
        <w:jc w:val="both"/>
      </w:pP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9E0A1B"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входит: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ind w:left="1165" w:hanging="145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proofErr w:type="gramStart"/>
      <w:r w:rsidR="009E0A1B">
        <w:rPr>
          <w:sz w:val="28"/>
        </w:rPr>
        <w:t>Д</w:t>
      </w:r>
      <w:r>
        <w:rPr>
          <w:sz w:val="28"/>
        </w:rPr>
        <w:t>Р</w:t>
      </w:r>
      <w:proofErr w:type="gramEnd"/>
      <w:r>
        <w:rPr>
          <w:sz w:val="28"/>
        </w:rPr>
        <w:t>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159"/>
        <w:ind w:left="1165" w:hanging="145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proofErr w:type="gramStart"/>
      <w:r w:rsidR="009E0A1B">
        <w:rPr>
          <w:sz w:val="28"/>
        </w:rPr>
        <w:t>Д</w:t>
      </w:r>
      <w:r>
        <w:rPr>
          <w:sz w:val="28"/>
        </w:rPr>
        <w:t>Р</w:t>
      </w:r>
      <w:proofErr w:type="gramEnd"/>
      <w:r>
        <w:rPr>
          <w:sz w:val="28"/>
        </w:rPr>
        <w:t>;</w:t>
      </w:r>
    </w:p>
    <w:p w:rsidR="007D255C" w:rsidRDefault="007D255C">
      <w:pPr>
        <w:jc w:val="both"/>
        <w:rPr>
          <w:sz w:val="28"/>
        </w:rPr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6"/>
        <w:rPr>
          <w:sz w:val="14"/>
        </w:rPr>
      </w:pP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101" w:line="352" w:lineRule="auto"/>
        <w:ind w:right="412" w:firstLine="708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 </w:t>
      </w:r>
      <w:proofErr w:type="gramStart"/>
      <w:r w:rsidR="009E0A1B">
        <w:rPr>
          <w:sz w:val="28"/>
        </w:rPr>
        <w:t>Д</w:t>
      </w:r>
      <w:r>
        <w:rPr>
          <w:sz w:val="28"/>
        </w:rPr>
        <w:t>Р</w:t>
      </w:r>
      <w:proofErr w:type="gramEnd"/>
      <w:r>
        <w:rPr>
          <w:sz w:val="28"/>
        </w:rPr>
        <w:t>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9" w:line="350" w:lineRule="auto"/>
        <w:ind w:right="411" w:firstLine="708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proofErr w:type="gramStart"/>
      <w:r w:rsidR="009E0A1B">
        <w:rPr>
          <w:sz w:val="28"/>
        </w:rPr>
        <w:t>Д</w:t>
      </w:r>
      <w:r>
        <w:rPr>
          <w:sz w:val="28"/>
        </w:rPr>
        <w:t>Р</w:t>
      </w:r>
      <w:proofErr w:type="gramEnd"/>
      <w:r>
        <w:rPr>
          <w:sz w:val="28"/>
        </w:rPr>
        <w:t>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13"/>
        <w:ind w:left="1165" w:hanging="145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161" w:line="352" w:lineRule="auto"/>
        <w:ind w:right="409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7"/>
          <w:sz w:val="28"/>
        </w:rPr>
        <w:t xml:space="preserve"> </w:t>
      </w:r>
      <w:r>
        <w:rPr>
          <w:sz w:val="28"/>
        </w:rPr>
        <w:t>хода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"/>
          <w:sz w:val="28"/>
        </w:rPr>
        <w:t xml:space="preserve"> </w:t>
      </w:r>
      <w:proofErr w:type="gramStart"/>
      <w:r w:rsidR="009E0A1B">
        <w:rPr>
          <w:sz w:val="28"/>
        </w:rPr>
        <w:t>Д</w:t>
      </w:r>
      <w:r>
        <w:rPr>
          <w:sz w:val="28"/>
        </w:rPr>
        <w:t>Р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 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студентом хода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10" w:line="350" w:lineRule="auto"/>
        <w:ind w:right="410" w:firstLine="708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3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7"/>
          <w:sz w:val="28"/>
        </w:rPr>
        <w:t xml:space="preserve"> </w:t>
      </w:r>
      <w:r>
        <w:rPr>
          <w:sz w:val="28"/>
        </w:rPr>
        <w:t>(консультирование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студента)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защиты</w:t>
      </w:r>
      <w:r>
        <w:rPr>
          <w:spacing w:val="-2"/>
          <w:sz w:val="28"/>
        </w:rPr>
        <w:t xml:space="preserve"> </w:t>
      </w:r>
      <w:proofErr w:type="gramStart"/>
      <w:r w:rsidR="009E0A1B">
        <w:rPr>
          <w:sz w:val="28"/>
        </w:rPr>
        <w:t>Д</w:t>
      </w:r>
      <w:r>
        <w:rPr>
          <w:sz w:val="28"/>
        </w:rPr>
        <w:t>Р</w:t>
      </w:r>
      <w:proofErr w:type="gramEnd"/>
      <w:r>
        <w:rPr>
          <w:sz w:val="28"/>
        </w:rPr>
        <w:t>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15"/>
        <w:ind w:left="1165" w:hanging="145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 w:rsidR="009E0A1B">
        <w:rPr>
          <w:sz w:val="28"/>
        </w:rPr>
        <w:t>Д</w:t>
      </w:r>
      <w:r>
        <w:rPr>
          <w:sz w:val="28"/>
        </w:rPr>
        <w:t>Р.</w:t>
      </w:r>
    </w:p>
    <w:p w:rsidR="007D255C" w:rsidRDefault="00B567F9">
      <w:pPr>
        <w:pStyle w:val="a3"/>
        <w:spacing w:before="160" w:line="360" w:lineRule="auto"/>
        <w:ind w:left="312" w:right="402" w:firstLine="708"/>
        <w:jc w:val="both"/>
      </w:pPr>
      <w:r>
        <w:t>Задание для каждого студента разрабатывается в соответствии с утвержденной</w:t>
      </w:r>
      <w:r>
        <w:rPr>
          <w:spacing w:val="-67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цикловой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 w:rsidR="009E0A1B">
        <w:t>дипломной</w:t>
      </w:r>
      <w:r>
        <w:t xml:space="preserve"> работы и утверждается заместителем</w:t>
      </w:r>
      <w:r>
        <w:rPr>
          <w:spacing w:val="1"/>
        </w:rPr>
        <w:t xml:space="preserve"> </w:t>
      </w:r>
      <w:r>
        <w:t>директора.</w:t>
      </w:r>
    </w:p>
    <w:p w:rsidR="007D255C" w:rsidRDefault="00B567F9">
      <w:pPr>
        <w:pStyle w:val="a3"/>
        <w:spacing w:line="360" w:lineRule="auto"/>
        <w:ind w:left="312" w:right="411" w:firstLine="708"/>
        <w:jc w:val="both"/>
      </w:pP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E0A1B">
        <w:t>дипломную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(преддипломной).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7D255C" w:rsidRDefault="00B567F9">
      <w:pPr>
        <w:pStyle w:val="a3"/>
        <w:spacing w:before="1" w:line="360" w:lineRule="auto"/>
        <w:ind w:left="312" w:right="411" w:firstLine="708"/>
        <w:jc w:val="both"/>
      </w:pPr>
      <w:r>
        <w:t>По одной теме могут выполнить работы несколько студентов в том случае,</w:t>
      </w:r>
      <w:r>
        <w:rPr>
          <w:spacing w:val="1"/>
        </w:rPr>
        <w:t xml:space="preserve"> </w:t>
      </w:r>
      <w:r>
        <w:t>если объекты их изучения или круг раскрываемых вопросов различны. Эти различия</w:t>
      </w:r>
      <w:r>
        <w:rPr>
          <w:spacing w:val="-67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плане и содержании.</w:t>
      </w:r>
    </w:p>
    <w:p w:rsidR="007D255C" w:rsidRDefault="007D255C">
      <w:pPr>
        <w:pStyle w:val="a3"/>
        <w:rPr>
          <w:sz w:val="30"/>
        </w:rPr>
      </w:pPr>
    </w:p>
    <w:p w:rsidR="007D255C" w:rsidRPr="009E0A1B" w:rsidRDefault="00B567F9" w:rsidP="009E0A1B">
      <w:pPr>
        <w:pStyle w:val="1"/>
        <w:numPr>
          <w:ilvl w:val="1"/>
          <w:numId w:val="1"/>
        </w:numPr>
        <w:tabs>
          <w:tab w:val="left" w:pos="4090"/>
        </w:tabs>
        <w:spacing w:before="213" w:line="322" w:lineRule="exact"/>
        <w:ind w:left="493"/>
        <w:jc w:val="center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 w:rsidR="009E0A1B">
        <w:t xml:space="preserve"> дипломной</w:t>
      </w:r>
      <w:r w:rsidRPr="009E0A1B">
        <w:rPr>
          <w:spacing w:val="-3"/>
        </w:rPr>
        <w:t xml:space="preserve"> </w:t>
      </w:r>
      <w:r w:rsidRPr="009E0A1B">
        <w:t>работы</w:t>
      </w:r>
    </w:p>
    <w:p w:rsidR="007D255C" w:rsidRDefault="007D255C">
      <w:pPr>
        <w:pStyle w:val="a3"/>
        <w:spacing w:before="5"/>
        <w:rPr>
          <w:b/>
          <w:sz w:val="41"/>
        </w:rPr>
      </w:pPr>
    </w:p>
    <w:p w:rsidR="007D255C" w:rsidRDefault="00B567F9">
      <w:pPr>
        <w:pStyle w:val="a3"/>
        <w:spacing w:before="1" w:line="360" w:lineRule="auto"/>
        <w:ind w:left="312" w:right="411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утверждения темы</w:t>
      </w:r>
      <w:r>
        <w:rPr>
          <w:spacing w:val="1"/>
        </w:rPr>
        <w:t xml:space="preserve"> </w:t>
      </w:r>
      <w:r>
        <w:t>студент подбирает соответствующую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Ознакомившись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работы.</w:t>
      </w:r>
    </w:p>
    <w:p w:rsidR="009E0A1B" w:rsidRDefault="009E0A1B" w:rsidP="009E0A1B">
      <w:pPr>
        <w:pStyle w:val="a3"/>
        <w:spacing w:before="1" w:line="360" w:lineRule="auto"/>
        <w:ind w:left="312" w:right="411" w:firstLine="708"/>
        <w:jc w:val="both"/>
      </w:pPr>
      <w:r>
        <w:t>План</w:t>
      </w:r>
      <w:r w:rsidRPr="009E0A1B">
        <w:t xml:space="preserve"> </w:t>
      </w:r>
      <w:r>
        <w:t>дипломной</w:t>
      </w:r>
      <w:r w:rsidRPr="009E0A1B">
        <w:t xml:space="preserve"> </w:t>
      </w:r>
      <w:r>
        <w:t>работы</w:t>
      </w:r>
      <w:r w:rsidRPr="009E0A1B">
        <w:t xml:space="preserve"> </w:t>
      </w:r>
      <w:r>
        <w:t>–</w:t>
      </w:r>
      <w:r w:rsidRPr="009E0A1B">
        <w:t xml:space="preserve"> </w:t>
      </w:r>
      <w:r>
        <w:t>это</w:t>
      </w:r>
      <w:r w:rsidRPr="009E0A1B">
        <w:t xml:space="preserve"> </w:t>
      </w:r>
      <w:r>
        <w:t>составленный</w:t>
      </w:r>
      <w:r w:rsidRPr="009E0A1B">
        <w:t xml:space="preserve"> </w:t>
      </w:r>
      <w:r>
        <w:t>в</w:t>
      </w:r>
      <w:r w:rsidRPr="009E0A1B">
        <w:t xml:space="preserve"> </w:t>
      </w:r>
      <w:r>
        <w:t>определенном</w:t>
      </w:r>
      <w:r w:rsidRPr="009E0A1B">
        <w:t xml:space="preserve"> </w:t>
      </w:r>
      <w:r>
        <w:t>порядке</w:t>
      </w:r>
      <w:r w:rsidRPr="009E0A1B">
        <w:t xml:space="preserve"> </w:t>
      </w:r>
      <w:r>
        <w:t>перечень</w:t>
      </w:r>
      <w:r w:rsidRPr="009E0A1B">
        <w:t xml:space="preserve"> </w:t>
      </w:r>
      <w:r>
        <w:t>разделов</w:t>
      </w:r>
      <w:r w:rsidRPr="009E0A1B">
        <w:t xml:space="preserve"> </w:t>
      </w:r>
      <w:r>
        <w:t>и</w:t>
      </w:r>
      <w:r w:rsidRPr="009E0A1B">
        <w:t xml:space="preserve"> </w:t>
      </w:r>
      <w:r>
        <w:t>развернутый</w:t>
      </w:r>
      <w:r w:rsidRPr="009E0A1B">
        <w:t xml:space="preserve"> </w:t>
      </w:r>
      <w:r>
        <w:t>перечень</w:t>
      </w:r>
      <w:r w:rsidRPr="009E0A1B">
        <w:t xml:space="preserve"> </w:t>
      </w:r>
      <w:r>
        <w:t>вопросов,</w:t>
      </w:r>
      <w:r w:rsidRPr="009E0A1B">
        <w:t xml:space="preserve"> </w:t>
      </w:r>
      <w:r>
        <w:t>которые</w:t>
      </w:r>
      <w:r w:rsidRPr="009E0A1B">
        <w:t xml:space="preserve"> </w:t>
      </w:r>
      <w:r>
        <w:t>должны</w:t>
      </w:r>
      <w:r w:rsidRPr="009E0A1B">
        <w:t xml:space="preserve"> </w:t>
      </w:r>
      <w:r>
        <w:t>быть</w:t>
      </w:r>
      <w:r w:rsidRPr="009E0A1B">
        <w:t xml:space="preserve"> </w:t>
      </w:r>
      <w:r>
        <w:t>освещены в</w:t>
      </w:r>
      <w:r w:rsidRPr="009E0A1B">
        <w:t xml:space="preserve"> </w:t>
      </w:r>
      <w:r>
        <w:t>каждом</w:t>
      </w:r>
      <w:r w:rsidRPr="009E0A1B">
        <w:t xml:space="preserve"> </w:t>
      </w:r>
      <w:r>
        <w:t>из</w:t>
      </w:r>
      <w:r w:rsidRPr="009E0A1B">
        <w:t xml:space="preserve"> </w:t>
      </w:r>
      <w:r>
        <w:t>разделов.</w:t>
      </w:r>
    </w:p>
    <w:p w:rsidR="009E0A1B" w:rsidRDefault="009E0A1B" w:rsidP="009E0A1B">
      <w:pPr>
        <w:pStyle w:val="a3"/>
        <w:spacing w:before="1" w:line="360" w:lineRule="auto"/>
        <w:ind w:left="312" w:right="411" w:firstLine="708"/>
        <w:jc w:val="both"/>
        <w:sectPr w:rsidR="009E0A1B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line="360" w:lineRule="auto"/>
        <w:ind w:left="312" w:right="402" w:firstLine="708"/>
        <w:jc w:val="both"/>
      </w:pPr>
      <w:r>
        <w:t>План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организующим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дипломника,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Окончательный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оформляется в виде "содержания". Независимо от избранной темы,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работы: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1"/>
        <w:ind w:left="1729" w:hanging="709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158"/>
        <w:ind w:left="1729" w:hanging="709"/>
        <w:jc w:val="left"/>
        <w:rPr>
          <w:sz w:val="28"/>
        </w:rPr>
      </w:pPr>
      <w:r>
        <w:rPr>
          <w:sz w:val="28"/>
        </w:rPr>
        <w:t>содержание;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161"/>
        <w:ind w:left="1729" w:hanging="709"/>
        <w:jc w:val="left"/>
        <w:rPr>
          <w:sz w:val="28"/>
        </w:rPr>
      </w:pPr>
      <w:r>
        <w:rPr>
          <w:sz w:val="28"/>
        </w:rPr>
        <w:t>введение;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159"/>
        <w:ind w:left="1729" w:hanging="709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161"/>
        <w:ind w:left="1729" w:hanging="709"/>
        <w:jc w:val="left"/>
        <w:rPr>
          <w:sz w:val="28"/>
        </w:rPr>
      </w:pPr>
      <w:r>
        <w:rPr>
          <w:sz w:val="28"/>
        </w:rPr>
        <w:t>заключение;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161"/>
        <w:ind w:left="1729" w:hanging="709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159"/>
        <w:ind w:left="1729" w:hanging="709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необходимости).</w:t>
      </w:r>
    </w:p>
    <w:p w:rsidR="007D255C" w:rsidRDefault="00B567F9">
      <w:pPr>
        <w:pStyle w:val="a3"/>
        <w:spacing w:before="162" w:line="360" w:lineRule="auto"/>
        <w:ind w:left="312" w:right="411" w:firstLine="708"/>
      </w:pPr>
      <w:r>
        <w:t>Объем</w:t>
      </w:r>
      <w:r>
        <w:rPr>
          <w:spacing w:val="14"/>
        </w:rPr>
        <w:t xml:space="preserve"> </w:t>
      </w:r>
      <w:r w:rsidR="009E0A1B">
        <w:t>дипломной</w:t>
      </w:r>
      <w:r>
        <w:rPr>
          <w:spacing w:val="12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25 страниц</w:t>
      </w:r>
      <w:r>
        <w:rPr>
          <w:spacing w:val="-2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приложений).</w:t>
      </w:r>
    </w:p>
    <w:p w:rsidR="007D255C" w:rsidRDefault="007D255C">
      <w:pPr>
        <w:pStyle w:val="a3"/>
        <w:rPr>
          <w:sz w:val="30"/>
        </w:rPr>
      </w:pPr>
    </w:p>
    <w:p w:rsidR="007D255C" w:rsidRDefault="00B567F9" w:rsidP="009E0A1B">
      <w:pPr>
        <w:pStyle w:val="1"/>
        <w:numPr>
          <w:ilvl w:val="1"/>
          <w:numId w:val="1"/>
        </w:numPr>
        <w:ind w:left="0" w:firstLine="629"/>
        <w:jc w:val="center"/>
      </w:pPr>
      <w:r>
        <w:t>Краткое содержание составных частей</w:t>
      </w:r>
      <w:r w:rsidR="009E0A1B">
        <w:rPr>
          <w:spacing w:val="1"/>
        </w:rPr>
        <w:t xml:space="preserve"> </w:t>
      </w:r>
      <w:r w:rsidR="009E0A1B">
        <w:t xml:space="preserve">дипломной </w:t>
      </w:r>
      <w:r>
        <w:rPr>
          <w:spacing w:val="-4"/>
        </w:rPr>
        <w:t xml:space="preserve"> </w:t>
      </w:r>
      <w:r>
        <w:t>работы</w:t>
      </w:r>
    </w:p>
    <w:p w:rsidR="007D255C" w:rsidRDefault="007D255C">
      <w:pPr>
        <w:pStyle w:val="a3"/>
        <w:spacing w:before="9"/>
        <w:rPr>
          <w:b/>
          <w:sz w:val="41"/>
        </w:rPr>
      </w:pPr>
    </w:p>
    <w:p w:rsidR="007D255C" w:rsidRDefault="00B567F9">
      <w:pPr>
        <w:pStyle w:val="a3"/>
        <w:spacing w:line="360" w:lineRule="auto"/>
        <w:ind w:left="1021" w:right="4554"/>
      </w:pPr>
      <w:r>
        <w:rPr>
          <w:b/>
        </w:rPr>
        <w:t xml:space="preserve">Титульный лист </w:t>
      </w:r>
      <w:r>
        <w:t>содержит (приложение 2):</w:t>
      </w:r>
      <w:r>
        <w:rPr>
          <w:spacing w:val="-6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учебного заведения;</w:t>
      </w:r>
    </w:p>
    <w:p w:rsidR="007D255C" w:rsidRDefault="00B567F9">
      <w:pPr>
        <w:pStyle w:val="a3"/>
        <w:spacing w:line="321" w:lineRule="exact"/>
        <w:ind w:left="1011"/>
      </w:pPr>
      <w:r>
        <w:t>б)</w:t>
      </w:r>
      <w:r>
        <w:rPr>
          <w:spacing w:val="-3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работы;</w:t>
      </w:r>
    </w:p>
    <w:p w:rsidR="007D255C" w:rsidRDefault="00B567F9">
      <w:pPr>
        <w:pStyle w:val="a3"/>
        <w:spacing w:before="163" w:line="360" w:lineRule="auto"/>
        <w:ind w:left="1021" w:right="4902"/>
      </w:pPr>
      <w:r>
        <w:t>в) фамилия, имя, отчество автора работы;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специальность</w:t>
      </w:r>
    </w:p>
    <w:p w:rsidR="007D255C" w:rsidRDefault="00B567F9" w:rsidP="009E0A1B">
      <w:pPr>
        <w:pStyle w:val="a3"/>
        <w:spacing w:line="360" w:lineRule="auto"/>
        <w:ind w:left="1021" w:right="6528" w:hanging="10"/>
      </w:pPr>
      <w:r>
        <w:t>д) сведения о руководителе;</w:t>
      </w:r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гриф допуск</w:t>
      </w:r>
      <w:r>
        <w:rPr>
          <w:spacing w:val="-1"/>
        </w:rPr>
        <w:t xml:space="preserve"> </w:t>
      </w:r>
      <w:r>
        <w:t>к защите</w:t>
      </w:r>
    </w:p>
    <w:p w:rsidR="007D255C" w:rsidRDefault="00B567F9" w:rsidP="009E0A1B">
      <w:pPr>
        <w:pStyle w:val="a3"/>
        <w:spacing w:line="360" w:lineRule="auto"/>
        <w:ind w:left="1021"/>
      </w:pPr>
      <w:r>
        <w:t>ж)</w:t>
      </w:r>
      <w:r>
        <w:rPr>
          <w:spacing w:val="-2"/>
        </w:rPr>
        <w:t xml:space="preserve"> </w:t>
      </w:r>
      <w:r>
        <w:t>оценка,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защиты</w:t>
      </w:r>
    </w:p>
    <w:p w:rsidR="009E0A1B" w:rsidRDefault="009E0A1B" w:rsidP="009E0A1B">
      <w:pPr>
        <w:pStyle w:val="a3"/>
        <w:spacing w:line="360" w:lineRule="auto"/>
        <w:ind w:left="1011" w:right="6381" w:firstLine="9"/>
        <w:jc w:val="both"/>
      </w:pPr>
      <w:r>
        <w:t>з) подпись председателя ГЭК</w:t>
      </w:r>
      <w:r>
        <w:rPr>
          <w:spacing w:val="-67"/>
        </w:rPr>
        <w:t xml:space="preserve"> </w:t>
      </w:r>
      <w:r>
        <w:t>и)</w:t>
      </w:r>
      <w:r>
        <w:rPr>
          <w:spacing w:val="-2"/>
        </w:rPr>
        <w:t xml:space="preserve"> </w:t>
      </w:r>
      <w:r>
        <w:t>город и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выполнения.</w:t>
      </w:r>
    </w:p>
    <w:p w:rsidR="009E0A1B" w:rsidRDefault="009E0A1B">
      <w:pPr>
        <w:pStyle w:val="a3"/>
        <w:spacing w:line="321" w:lineRule="exact"/>
        <w:ind w:left="1021"/>
      </w:pPr>
    </w:p>
    <w:p w:rsidR="007D255C" w:rsidRDefault="007D255C">
      <w:pPr>
        <w:spacing w:line="321" w:lineRule="exact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line="360" w:lineRule="auto"/>
        <w:ind w:left="312" w:right="404" w:firstLine="708"/>
        <w:jc w:val="both"/>
      </w:pPr>
      <w:r>
        <w:rPr>
          <w:b/>
        </w:rPr>
        <w:t xml:space="preserve">Содержание </w:t>
      </w:r>
      <w:r>
        <w:t>включает: перечень сокращений и условных обозначений 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есть)</w:t>
      </w:r>
      <w:r>
        <w:rPr>
          <w:spacing w:val="1"/>
        </w:rPr>
        <w:t xml:space="preserve"> </w:t>
      </w:r>
      <w:r>
        <w:t>введение;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подразделов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есть),</w:t>
      </w:r>
      <w:r>
        <w:rPr>
          <w:spacing w:val="1"/>
        </w:rPr>
        <w:t xml:space="preserve"> </w:t>
      </w:r>
      <w:r>
        <w:t>выводы,</w:t>
      </w:r>
      <w:r>
        <w:rPr>
          <w:spacing w:val="-67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есть),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страницы.</w:t>
      </w:r>
    </w:p>
    <w:p w:rsidR="007D255C" w:rsidRDefault="00B567F9">
      <w:pPr>
        <w:pStyle w:val="1"/>
        <w:spacing w:before="5"/>
        <w:ind w:left="1021"/>
        <w:jc w:val="both"/>
      </w:pPr>
      <w:r>
        <w:t>Перечень</w:t>
      </w:r>
      <w:r>
        <w:rPr>
          <w:spacing w:val="-7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обозначений,</w:t>
      </w:r>
      <w:r>
        <w:rPr>
          <w:spacing w:val="-4"/>
        </w:rPr>
        <w:t xml:space="preserve"> </w:t>
      </w:r>
      <w:r>
        <w:t>символов,</w:t>
      </w:r>
      <w:r>
        <w:rPr>
          <w:spacing w:val="-3"/>
        </w:rPr>
        <w:t xml:space="preserve"> </w:t>
      </w:r>
      <w:r>
        <w:t>сокращений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терминов.</w:t>
      </w:r>
    </w:p>
    <w:p w:rsidR="007D255C" w:rsidRDefault="00B567F9">
      <w:pPr>
        <w:pStyle w:val="a3"/>
        <w:spacing w:before="155" w:line="360" w:lineRule="auto"/>
        <w:ind w:left="312" w:right="405" w:firstLine="708"/>
        <w:jc w:val="both"/>
      </w:pPr>
      <w:r>
        <w:t>Если в дипломной работе приняты малоизвестные сокращения, специфическая</w:t>
      </w:r>
      <w:r>
        <w:rPr>
          <w:spacing w:val="-67"/>
        </w:rPr>
        <w:t xml:space="preserve"> </w:t>
      </w:r>
      <w:r>
        <w:t>терминология, обозначения и т.д., то их перечень представляется в виде отдельного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введением.</w:t>
      </w:r>
      <w:r>
        <w:rPr>
          <w:spacing w:val="1"/>
        </w:rPr>
        <w:t xml:space="preserve"> </w:t>
      </w:r>
      <w:r>
        <w:t>Независимо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 первом появлении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элементов в</w:t>
      </w:r>
      <w:r>
        <w:rPr>
          <w:spacing w:val="1"/>
        </w:rPr>
        <w:t xml:space="preserve"> </w:t>
      </w:r>
      <w:r>
        <w:t>тексте дипломной работы</w:t>
      </w:r>
      <w:r>
        <w:rPr>
          <w:spacing w:val="70"/>
        </w:rPr>
        <w:t xml:space="preserve"> </w:t>
      </w:r>
      <w:r>
        <w:t>приводят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расшифровку.</w:t>
      </w:r>
    </w:p>
    <w:p w:rsidR="007D255C" w:rsidRDefault="00B567F9">
      <w:pPr>
        <w:pStyle w:val="a3"/>
        <w:spacing w:before="3" w:line="360" w:lineRule="auto"/>
        <w:ind w:left="312" w:right="402" w:firstLine="708"/>
        <w:jc w:val="both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вступительная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 w:rsidR="009E0A1B">
        <w:t>дипломной</w:t>
      </w:r>
      <w:r>
        <w:t xml:space="preserve"> работы, в которой четко обосновывается теоретическая и практическая</w:t>
      </w:r>
      <w:r>
        <w:rPr>
          <w:spacing w:val="1"/>
        </w:rPr>
        <w:t xml:space="preserve"> </w:t>
      </w:r>
      <w:r>
        <w:t xml:space="preserve">актуальность проблемы (темы), формулируются </w:t>
      </w:r>
      <w:r>
        <w:rPr>
          <w:b/>
        </w:rPr>
        <w:t xml:space="preserve">цель </w:t>
      </w:r>
      <w:r>
        <w:t xml:space="preserve">и </w:t>
      </w:r>
      <w:r>
        <w:rPr>
          <w:b/>
        </w:rPr>
        <w:t xml:space="preserve">задачи </w:t>
      </w:r>
      <w:r>
        <w:t>исследования. Во</w:t>
      </w:r>
      <w:r>
        <w:rPr>
          <w:spacing w:val="1"/>
        </w:rPr>
        <w:t xml:space="preserve"> </w:t>
      </w:r>
      <w:r>
        <w:t>введении должна быть ясно очерченная сфера исследования, раскрыта постановка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каких материалов и какого предприятия (организации, учреждения)</w:t>
      </w:r>
      <w:r>
        <w:rPr>
          <w:spacing w:val="-6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выполнена.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70"/>
        </w:rPr>
        <w:t xml:space="preserve"> </w:t>
      </w:r>
      <w:r>
        <w:t>исследования. Объем</w:t>
      </w:r>
      <w:r>
        <w:rPr>
          <w:spacing w:val="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2 страниц.</w:t>
      </w:r>
    </w:p>
    <w:p w:rsidR="007D255C" w:rsidRDefault="00B567F9">
      <w:pPr>
        <w:pStyle w:val="a3"/>
        <w:spacing w:line="360" w:lineRule="auto"/>
        <w:ind w:left="312" w:right="403" w:firstLine="708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 w:rsidR="009E0A1B">
        <w:t>дипломной</w:t>
      </w:r>
      <w:r w:rsidR="009E0A1B"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 разделы и пункты</w:t>
      </w:r>
      <w:r>
        <w:rPr>
          <w:spacing w:val="1"/>
        </w:rPr>
        <w:t xml:space="preserve"> </w:t>
      </w:r>
      <w:r>
        <w:t>в соответствии с логической структурой изложения.</w:t>
      </w:r>
      <w:r>
        <w:rPr>
          <w:spacing w:val="1"/>
        </w:rPr>
        <w:t xml:space="preserve"> </w:t>
      </w:r>
      <w:r>
        <w:t>Название разделов не должно дублировать название темы, а название пунктов –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лаконичными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(пункта).</w:t>
      </w:r>
    </w:p>
    <w:p w:rsidR="007D255C" w:rsidRDefault="00B567F9">
      <w:pPr>
        <w:pStyle w:val="a3"/>
        <w:spacing w:line="360" w:lineRule="auto"/>
        <w:ind w:left="312" w:right="408" w:firstLine="708"/>
        <w:jc w:val="both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4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69"/>
        </w:rPr>
        <w:t xml:space="preserve"> </w:t>
      </w:r>
      <w:r>
        <w:t>предприятие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объект</w:t>
      </w:r>
      <w:r>
        <w:rPr>
          <w:spacing w:val="4"/>
        </w:rPr>
        <w:t xml:space="preserve"> </w:t>
      </w:r>
      <w:r>
        <w:t>в</w:t>
      </w:r>
      <w:r w:rsidR="009E0A1B">
        <w:t xml:space="preserve"> </w:t>
      </w:r>
      <w:r w:rsidR="009E0A1B">
        <w:t>частности на основании материала, собранного при прохождении преддипломной</w:t>
      </w:r>
      <w:r w:rsidR="009E0A1B">
        <w:rPr>
          <w:spacing w:val="1"/>
        </w:rPr>
        <w:t xml:space="preserve"> </w:t>
      </w:r>
      <w:r w:rsidR="009E0A1B">
        <w:t>практики.</w:t>
      </w:r>
    </w:p>
    <w:p w:rsidR="009E0A1B" w:rsidRDefault="009E0A1B" w:rsidP="009E0A1B">
      <w:pPr>
        <w:pStyle w:val="a3"/>
        <w:spacing w:line="360" w:lineRule="auto"/>
        <w:ind w:left="312" w:right="408" w:firstLine="708"/>
        <w:jc w:val="both"/>
        <w:sectPr w:rsidR="009E0A1B">
          <w:pgSz w:w="11910" w:h="16840"/>
          <w:pgMar w:top="920" w:right="160" w:bottom="280" w:left="820" w:header="710" w:footer="0" w:gutter="0"/>
          <w:cols w:space="720"/>
        </w:sectPr>
      </w:pPr>
      <w:r>
        <w:t>Работа</w:t>
      </w:r>
      <w:r w:rsidRPr="009E0A1B">
        <w:t xml:space="preserve"> </w:t>
      </w:r>
      <w:r>
        <w:t>над</w:t>
      </w:r>
      <w:r w:rsidRPr="009E0A1B">
        <w:t xml:space="preserve"> </w:t>
      </w:r>
      <w:r>
        <w:t>первым</w:t>
      </w:r>
      <w:r w:rsidRPr="009E0A1B">
        <w:t xml:space="preserve"> </w:t>
      </w:r>
      <w:r>
        <w:t>разделом</w:t>
      </w:r>
      <w:r w:rsidRPr="009E0A1B">
        <w:t xml:space="preserve"> </w:t>
      </w:r>
      <w:r>
        <w:t>должна</w:t>
      </w:r>
      <w:r w:rsidRPr="009E0A1B">
        <w:t xml:space="preserve"> </w:t>
      </w:r>
      <w:r>
        <w:t>позволить</w:t>
      </w:r>
      <w:r w:rsidRPr="009E0A1B">
        <w:t xml:space="preserve"> </w:t>
      </w:r>
      <w:r>
        <w:t>руководителю</w:t>
      </w:r>
      <w:r w:rsidRPr="009E0A1B">
        <w:t xml:space="preserve"> </w:t>
      </w:r>
      <w:r>
        <w:t>оценить</w:t>
      </w:r>
      <w:r w:rsidRPr="009E0A1B">
        <w:t xml:space="preserve"> </w:t>
      </w:r>
      <w:r>
        <w:t>и</w:t>
      </w:r>
      <w:r w:rsidRPr="009E0A1B">
        <w:t xml:space="preserve"> </w:t>
      </w:r>
      <w:r>
        <w:t>отметить</w:t>
      </w:r>
      <w:r w:rsidRPr="009E0A1B">
        <w:t xml:space="preserve"> </w:t>
      </w:r>
      <w:r>
        <w:t>в</w:t>
      </w:r>
      <w:r w:rsidRPr="009E0A1B">
        <w:t xml:space="preserve"> </w:t>
      </w:r>
      <w:r>
        <w:t>отзыве</w:t>
      </w:r>
      <w:r w:rsidRPr="009E0A1B">
        <w:t xml:space="preserve"> </w:t>
      </w:r>
      <w:r>
        <w:t>уровень</w:t>
      </w:r>
      <w:r w:rsidRPr="009E0A1B">
        <w:t xml:space="preserve"> </w:t>
      </w:r>
      <w:r>
        <w:t>развития</w:t>
      </w:r>
      <w:r w:rsidRPr="009E0A1B">
        <w:t xml:space="preserve"> </w:t>
      </w:r>
      <w:r>
        <w:t>следующих</w:t>
      </w:r>
      <w:r w:rsidRPr="009E0A1B">
        <w:t xml:space="preserve"> </w:t>
      </w:r>
      <w:r>
        <w:t>общих</w:t>
      </w:r>
      <w:r w:rsidRPr="009E0A1B">
        <w:t xml:space="preserve"> </w:t>
      </w:r>
      <w:r>
        <w:t>компетенций</w:t>
      </w:r>
      <w:r w:rsidRPr="009E0A1B">
        <w:t xml:space="preserve"> </w:t>
      </w:r>
      <w:r>
        <w:t>выпускника:</w:t>
      </w: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spacing w:line="360" w:lineRule="auto"/>
        <w:ind w:left="312" w:right="403" w:firstLine="708"/>
        <w:jc w:val="both"/>
        <w:rPr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i/>
          <w:sz w:val="28"/>
        </w:rPr>
        <w:t>ОК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46.02.01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архивоведение;</w:t>
      </w:r>
    </w:p>
    <w:p w:rsidR="007D255C" w:rsidRDefault="00B567F9">
      <w:pPr>
        <w:spacing w:before="2" w:line="360" w:lineRule="auto"/>
        <w:ind w:left="312" w:right="402" w:firstLine="708"/>
        <w:jc w:val="both"/>
        <w:rPr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эффективного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личностного развития </w:t>
      </w:r>
      <w:r>
        <w:rPr>
          <w:sz w:val="28"/>
        </w:rPr>
        <w:t>(</w:t>
      </w:r>
      <w:proofErr w:type="gramStart"/>
      <w:r>
        <w:rPr>
          <w:i/>
          <w:sz w:val="28"/>
        </w:rPr>
        <w:t>ОК</w:t>
      </w:r>
      <w:proofErr w:type="gramEnd"/>
      <w:r>
        <w:rPr>
          <w:i/>
          <w:sz w:val="28"/>
        </w:rPr>
        <w:t xml:space="preserve"> 4 </w:t>
      </w:r>
      <w:r>
        <w:rPr>
          <w:sz w:val="28"/>
        </w:rPr>
        <w:t>ФГОС по специальности 46.02.01 Документационное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 и архивоведение.</w:t>
      </w:r>
    </w:p>
    <w:p w:rsidR="007D255C" w:rsidRDefault="00B567F9">
      <w:pPr>
        <w:pStyle w:val="a3"/>
        <w:spacing w:line="360" w:lineRule="auto"/>
        <w:ind w:left="312" w:right="408" w:firstLine="708"/>
        <w:jc w:val="both"/>
      </w:pPr>
      <w:r>
        <w:t>Второй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посвящается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организации.</w:t>
      </w:r>
    </w:p>
    <w:p w:rsidR="007D255C" w:rsidRDefault="00B567F9">
      <w:pPr>
        <w:pStyle w:val="a3"/>
        <w:spacing w:line="321" w:lineRule="exact"/>
        <w:ind w:left="1021"/>
        <w:jc w:val="both"/>
      </w:pPr>
      <w:r>
        <w:t>Эта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 w:rsidR="009E0A1B">
        <w:t>дипломной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7D255C" w:rsidRDefault="00B567F9">
      <w:pPr>
        <w:pStyle w:val="a4"/>
        <w:numPr>
          <w:ilvl w:val="0"/>
          <w:numId w:val="4"/>
        </w:numPr>
        <w:tabs>
          <w:tab w:val="left" w:pos="1254"/>
        </w:tabs>
        <w:spacing w:before="160"/>
        <w:ind w:left="1254"/>
        <w:rPr>
          <w:sz w:val="28"/>
        </w:rPr>
      </w:pPr>
      <w:r>
        <w:rPr>
          <w:sz w:val="28"/>
        </w:rPr>
        <w:t>структуру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7D255C" w:rsidRDefault="00B567F9">
      <w:pPr>
        <w:pStyle w:val="a4"/>
        <w:numPr>
          <w:ilvl w:val="0"/>
          <w:numId w:val="4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7D255C" w:rsidRDefault="00B567F9">
      <w:pPr>
        <w:pStyle w:val="a4"/>
        <w:numPr>
          <w:ilvl w:val="0"/>
          <w:numId w:val="4"/>
        </w:numPr>
        <w:tabs>
          <w:tab w:val="left" w:pos="1185"/>
        </w:tabs>
        <w:spacing w:before="162"/>
        <w:ind w:left="1184" w:hanging="164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7D255C" w:rsidRDefault="00B567F9">
      <w:pPr>
        <w:pStyle w:val="a3"/>
        <w:spacing w:before="161" w:line="360" w:lineRule="auto"/>
        <w:ind w:left="312" w:right="410" w:firstLine="708"/>
        <w:jc w:val="both"/>
      </w:pP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организации должны быть</w:t>
      </w:r>
      <w:r>
        <w:rPr>
          <w:spacing w:val="-1"/>
        </w:rPr>
        <w:t xml:space="preserve"> </w:t>
      </w:r>
      <w:r>
        <w:t>достоверными.</w:t>
      </w:r>
    </w:p>
    <w:p w:rsidR="007D255C" w:rsidRDefault="00B567F9">
      <w:pPr>
        <w:pStyle w:val="a3"/>
        <w:spacing w:line="362" w:lineRule="auto"/>
        <w:ind w:left="312" w:right="411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отзыве уровень</w:t>
      </w:r>
      <w:r>
        <w:rPr>
          <w:spacing w:val="-2"/>
        </w:rPr>
        <w:t xml:space="preserve"> </w:t>
      </w:r>
      <w:r>
        <w:t>развития следующих общих компетенций:</w:t>
      </w:r>
    </w:p>
    <w:p w:rsidR="007D255C" w:rsidRDefault="00B567F9">
      <w:pPr>
        <w:spacing w:line="360" w:lineRule="auto"/>
        <w:ind w:left="312" w:right="403" w:firstLine="708"/>
        <w:jc w:val="both"/>
        <w:rPr>
          <w:sz w:val="28"/>
        </w:rPr>
      </w:pPr>
      <w:r>
        <w:rPr>
          <w:i/>
          <w:sz w:val="28"/>
        </w:rPr>
        <w:t>организовывать собственную деятельность, выбирать типовые методы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способы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выполнения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профессиональных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задач,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оценивать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эффективность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i/>
          <w:sz w:val="28"/>
        </w:rPr>
        <w:t>ОК</w:t>
      </w:r>
      <w:proofErr w:type="gramEnd"/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ФГОС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46.02.01</w:t>
      </w:r>
    </w:p>
    <w:p w:rsidR="007D255C" w:rsidRDefault="00B567F9">
      <w:pPr>
        <w:pStyle w:val="a3"/>
        <w:ind w:left="312"/>
        <w:jc w:val="both"/>
      </w:pPr>
      <w:proofErr w:type="gramStart"/>
      <w:r>
        <w:t>Документационное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архивоведение);</w:t>
      </w:r>
      <w:proofErr w:type="gramEnd"/>
    </w:p>
    <w:p w:rsidR="007D255C" w:rsidRDefault="00B567F9">
      <w:pPr>
        <w:spacing w:before="155" w:line="360" w:lineRule="auto"/>
        <w:ind w:left="312" w:right="406" w:firstLine="708"/>
        <w:jc w:val="both"/>
        <w:rPr>
          <w:sz w:val="28"/>
        </w:rPr>
      </w:pPr>
      <w:r>
        <w:rPr>
          <w:i/>
          <w:sz w:val="28"/>
        </w:rPr>
        <w:t>принимать решения в стандартных и нестандартных ситуациях и нести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 ответственность (</w:t>
      </w:r>
      <w:proofErr w:type="gramStart"/>
      <w:r>
        <w:rPr>
          <w:i/>
          <w:sz w:val="28"/>
        </w:rPr>
        <w:t>ОК</w:t>
      </w:r>
      <w:proofErr w:type="gramEnd"/>
      <w:r>
        <w:rPr>
          <w:i/>
          <w:sz w:val="28"/>
        </w:rPr>
        <w:t xml:space="preserve"> 3 </w:t>
      </w:r>
      <w:r>
        <w:rPr>
          <w:sz w:val="28"/>
        </w:rPr>
        <w:t>ФГОС по 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46.02.01 Документационное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 и архивоведение);</w:t>
      </w:r>
    </w:p>
    <w:p w:rsidR="009E0A1B" w:rsidRDefault="009E0A1B" w:rsidP="009E0A1B">
      <w:pPr>
        <w:tabs>
          <w:tab w:val="left" w:pos="8505"/>
        </w:tabs>
        <w:spacing w:before="269" w:line="360" w:lineRule="auto"/>
        <w:ind w:left="312" w:right="403" w:firstLine="708"/>
        <w:jc w:val="both"/>
        <w:rPr>
          <w:sz w:val="28"/>
        </w:rPr>
      </w:pPr>
      <w:r>
        <w:rPr>
          <w:i/>
          <w:sz w:val="28"/>
        </w:rPr>
        <w:t xml:space="preserve">использовать    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информационно-коммуникационные</w:t>
      </w:r>
      <w:r>
        <w:rPr>
          <w:i/>
          <w:sz w:val="28"/>
        </w:rPr>
        <w:tab/>
        <w:t>технологии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ОК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46.02.01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архивоведение);</w:t>
      </w:r>
    </w:p>
    <w:p w:rsidR="009E0A1B" w:rsidRDefault="009E0A1B">
      <w:pPr>
        <w:spacing w:line="360" w:lineRule="auto"/>
        <w:jc w:val="both"/>
        <w:rPr>
          <w:sz w:val="28"/>
        </w:rPr>
        <w:sectPr w:rsidR="009E0A1B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B567F9">
      <w:pPr>
        <w:spacing w:line="360" w:lineRule="auto"/>
        <w:ind w:left="312" w:right="403" w:firstLine="708"/>
        <w:jc w:val="both"/>
        <w:rPr>
          <w:sz w:val="28"/>
        </w:rPr>
      </w:pPr>
      <w:r>
        <w:rPr>
          <w:i/>
          <w:sz w:val="28"/>
        </w:rPr>
        <w:lastRenderedPageBreak/>
        <w:t>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коллегами,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ОК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46.02.01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архивоведение);</w:t>
      </w:r>
    </w:p>
    <w:p w:rsidR="007D255C" w:rsidRDefault="00B567F9">
      <w:pPr>
        <w:spacing w:line="360" w:lineRule="auto"/>
        <w:ind w:left="312" w:right="404" w:firstLine="708"/>
        <w:jc w:val="both"/>
        <w:rPr>
          <w:sz w:val="28"/>
        </w:rPr>
      </w:pPr>
      <w:r>
        <w:rPr>
          <w:i/>
          <w:sz w:val="28"/>
        </w:rPr>
        <w:t>брать на себя ответственность за работу членов команды (подчиненных),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</w:t>
      </w:r>
      <w:r>
        <w:rPr>
          <w:i/>
          <w:sz w:val="28"/>
        </w:rPr>
        <w:t>К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46.02.01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архивоведение);</w:t>
      </w:r>
    </w:p>
    <w:p w:rsidR="007D255C" w:rsidRDefault="00B567F9">
      <w:pPr>
        <w:spacing w:before="1" w:line="360" w:lineRule="auto"/>
        <w:ind w:left="312" w:right="406" w:firstLine="708"/>
        <w:jc w:val="both"/>
        <w:rPr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самообразованием,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</w:t>
      </w:r>
      <w:r>
        <w:rPr>
          <w:i/>
          <w:sz w:val="28"/>
        </w:rPr>
        <w:t>К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46.02.01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архивоведение);</w:t>
      </w:r>
    </w:p>
    <w:p w:rsidR="007D255C" w:rsidRDefault="00B567F9">
      <w:pPr>
        <w:spacing w:line="360" w:lineRule="auto"/>
        <w:ind w:left="312" w:right="405" w:firstLine="708"/>
        <w:jc w:val="both"/>
        <w:rPr>
          <w:sz w:val="28"/>
        </w:rPr>
      </w:pPr>
      <w:r>
        <w:rPr>
          <w:i/>
          <w:sz w:val="28"/>
        </w:rPr>
        <w:t>ориентироваться в условиях частой смены технологий в 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i/>
          <w:sz w:val="28"/>
        </w:rPr>
        <w:t>ОК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46.02.01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 и архивоведение);</w:t>
      </w:r>
    </w:p>
    <w:p w:rsidR="007D255C" w:rsidRDefault="00B567F9">
      <w:pPr>
        <w:pStyle w:val="a3"/>
        <w:spacing w:line="360" w:lineRule="auto"/>
        <w:ind w:left="312" w:right="409" w:firstLine="708"/>
        <w:jc w:val="both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 w:rsidR="009E0A1B"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архивоведение,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профессионального модуля.</w:t>
      </w:r>
    </w:p>
    <w:p w:rsidR="007D255C" w:rsidRDefault="00B567F9">
      <w:pPr>
        <w:pStyle w:val="a3"/>
        <w:spacing w:before="1" w:line="360" w:lineRule="auto"/>
        <w:ind w:left="312" w:right="404" w:firstLine="708"/>
        <w:jc w:val="both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делопроизводства или архивного дела (данный раздел можно отдельно не выносить,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 включить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последний</w:t>
      </w:r>
      <w:r>
        <w:rPr>
          <w:spacing w:val="-4"/>
        </w:rPr>
        <w:t xml:space="preserve"> </w:t>
      </w:r>
      <w:r>
        <w:t>пункт второго</w:t>
      </w:r>
      <w:r>
        <w:rPr>
          <w:spacing w:val="-4"/>
        </w:rPr>
        <w:t xml:space="preserve"> </w:t>
      </w:r>
      <w:r>
        <w:t>раздела).</w:t>
      </w:r>
    </w:p>
    <w:p w:rsidR="007D255C" w:rsidRDefault="00B567F9">
      <w:pPr>
        <w:pStyle w:val="a3"/>
        <w:spacing w:line="360" w:lineRule="auto"/>
        <w:ind w:left="312" w:right="407" w:firstLine="708"/>
        <w:jc w:val="both"/>
      </w:pPr>
      <w:r>
        <w:t xml:space="preserve">Объем основной части </w:t>
      </w:r>
      <w:r w:rsidR="009E0A1B">
        <w:t>дипломной</w:t>
      </w:r>
      <w:r>
        <w:t xml:space="preserve"> работы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 менее 18</w:t>
      </w:r>
      <w:r>
        <w:rPr>
          <w:spacing w:val="1"/>
        </w:rPr>
        <w:t xml:space="preserve"> </w:t>
      </w:r>
      <w:r>
        <w:t>страниц</w:t>
      </w:r>
      <w:r>
        <w:rPr>
          <w:spacing w:val="-3"/>
        </w:rPr>
        <w:t xml:space="preserve"> </w:t>
      </w:r>
      <w:r>
        <w:t>печатного</w:t>
      </w:r>
      <w:r>
        <w:rPr>
          <w:spacing w:val="5"/>
        </w:rPr>
        <w:t xml:space="preserve"> </w:t>
      </w:r>
      <w:r>
        <w:t>текста.</w:t>
      </w:r>
    </w:p>
    <w:p w:rsidR="007D255C" w:rsidRDefault="00B567F9">
      <w:pPr>
        <w:pStyle w:val="a3"/>
        <w:spacing w:line="360" w:lineRule="auto"/>
        <w:ind w:left="312" w:right="402" w:firstLine="708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Заключении</w:t>
      </w:r>
      <w:r>
        <w:rPr>
          <w:b/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6"/>
        </w:rPr>
        <w:t xml:space="preserve"> </w:t>
      </w:r>
      <w:r>
        <w:t>полученных</w:t>
      </w:r>
      <w:r>
        <w:rPr>
          <w:spacing w:val="5"/>
        </w:rPr>
        <w:t xml:space="preserve"> </w:t>
      </w:r>
      <w:r>
        <w:t>результатов.</w:t>
      </w:r>
      <w:r>
        <w:rPr>
          <w:spacing w:val="14"/>
        </w:rPr>
        <w:t xml:space="preserve"> </w:t>
      </w:r>
      <w:r>
        <w:t>Здесь</w:t>
      </w:r>
      <w:r>
        <w:rPr>
          <w:spacing w:val="14"/>
        </w:rPr>
        <w:t xml:space="preserve"> </w:t>
      </w:r>
      <w:r>
        <w:t>характеризуется</w:t>
      </w:r>
      <w:r>
        <w:rPr>
          <w:spacing w:val="7"/>
        </w:rPr>
        <w:t xml:space="preserve"> </w:t>
      </w:r>
      <w:r>
        <w:t>степень</w:t>
      </w:r>
      <w:r>
        <w:rPr>
          <w:spacing w:val="6"/>
        </w:rPr>
        <w:t xml:space="preserve"> </w:t>
      </w:r>
      <w:r>
        <w:t>новизны</w:t>
      </w:r>
      <w:r>
        <w:rPr>
          <w:spacing w:val="5"/>
        </w:rPr>
        <w:t xml:space="preserve"> </w:t>
      </w:r>
      <w:r>
        <w:t>в</w:t>
      </w:r>
      <w:r w:rsidR="009E0A1B">
        <w:t xml:space="preserve"> </w:t>
      </w:r>
      <w:r w:rsidR="009E0A1B">
        <w:t>решении и раскрытии проблемы, достижения цели и решения задач, поставленных</w:t>
      </w:r>
      <w:r w:rsidR="009E0A1B">
        <w:rPr>
          <w:spacing w:val="1"/>
        </w:rPr>
        <w:t xml:space="preserve"> </w:t>
      </w:r>
      <w:r w:rsidR="009E0A1B">
        <w:t>во Введении.</w:t>
      </w:r>
    </w:p>
    <w:p w:rsidR="009E0A1B" w:rsidRDefault="009E0A1B" w:rsidP="009E0A1B">
      <w:pPr>
        <w:pStyle w:val="a3"/>
        <w:spacing w:line="360" w:lineRule="auto"/>
        <w:ind w:left="312" w:right="403" w:firstLine="708"/>
        <w:jc w:val="both"/>
      </w:pPr>
      <w:r>
        <w:t>Заключение не должно составлять 1-2 страницы печатного текста. Заключение</w:t>
      </w:r>
      <w:r>
        <w:rPr>
          <w:spacing w:val="-67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доклада студента</w:t>
      </w:r>
      <w:r>
        <w:rPr>
          <w:spacing w:val="-3"/>
        </w:rPr>
        <w:t xml:space="preserve"> </w:t>
      </w:r>
      <w:r>
        <w:t>на защите.</w:t>
      </w:r>
    </w:p>
    <w:p w:rsidR="009E0A1B" w:rsidRDefault="009E0A1B">
      <w:pPr>
        <w:spacing w:line="360" w:lineRule="auto"/>
        <w:jc w:val="both"/>
        <w:sectPr w:rsidR="009E0A1B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1" w:line="360" w:lineRule="auto"/>
        <w:ind w:left="312" w:right="402" w:firstLine="708"/>
        <w:jc w:val="both"/>
      </w:pPr>
      <w:r>
        <w:rPr>
          <w:b/>
        </w:rPr>
        <w:t xml:space="preserve">Список источников </w:t>
      </w:r>
      <w:r>
        <w:t>отражает перечень источников, которые использовались</w:t>
      </w:r>
      <w:r>
        <w:rPr>
          <w:spacing w:val="1"/>
        </w:rPr>
        <w:t xml:space="preserve"> </w:t>
      </w:r>
      <w:r>
        <w:t xml:space="preserve">при написании </w:t>
      </w:r>
      <w:r w:rsidR="009E0A1B">
        <w:t>дипломной</w:t>
      </w:r>
      <w:r>
        <w:t xml:space="preserve"> работы (не менее 20),</w:t>
      </w:r>
      <w:r>
        <w:rPr>
          <w:spacing w:val="1"/>
        </w:rPr>
        <w:t xml:space="preserve"> </w:t>
      </w:r>
      <w:r>
        <w:t>составленный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 порядке: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line="352" w:lineRule="auto"/>
        <w:ind w:right="415" w:firstLine="708"/>
        <w:jc w:val="left"/>
        <w:rPr>
          <w:sz w:val="28"/>
        </w:rPr>
      </w:pP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принятия </w:t>
      </w:r>
      <w:proofErr w:type="gramStart"/>
      <w:r>
        <w:rPr>
          <w:sz w:val="28"/>
        </w:rPr>
        <w:t>к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предыдущим);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7"/>
        <w:ind w:left="1165" w:hanging="145"/>
        <w:jc w:val="left"/>
        <w:rPr>
          <w:sz w:val="28"/>
        </w:rPr>
      </w:pPr>
      <w:r>
        <w:rPr>
          <w:sz w:val="28"/>
        </w:rPr>
        <w:t>указы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последовательности);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  <w:tab w:val="left" w:pos="3296"/>
          <w:tab w:val="left" w:pos="5415"/>
          <w:tab w:val="left" w:pos="7166"/>
          <w:tab w:val="left" w:pos="8847"/>
          <w:tab w:val="left" w:pos="9428"/>
          <w:tab w:val="left" w:pos="10195"/>
        </w:tabs>
        <w:spacing w:before="161" w:line="350" w:lineRule="auto"/>
        <w:ind w:right="410" w:firstLine="708"/>
        <w:jc w:val="left"/>
        <w:rPr>
          <w:sz w:val="28"/>
        </w:rPr>
      </w:pPr>
      <w:r>
        <w:rPr>
          <w:sz w:val="28"/>
        </w:rPr>
        <w:t>постановления</w:t>
      </w:r>
      <w:r>
        <w:rPr>
          <w:sz w:val="28"/>
        </w:rPr>
        <w:tab/>
        <w:t>Правительства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(в</w:t>
      </w:r>
      <w:r>
        <w:rPr>
          <w:sz w:val="28"/>
        </w:rPr>
        <w:tab/>
        <w:t>той</w:t>
      </w:r>
      <w:r>
        <w:rPr>
          <w:sz w:val="28"/>
        </w:rPr>
        <w:tab/>
      </w:r>
      <w:r>
        <w:rPr>
          <w:spacing w:val="-1"/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очередности);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15"/>
        <w:ind w:left="1165" w:hanging="145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акты,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159" w:line="352" w:lineRule="auto"/>
        <w:ind w:right="406" w:firstLine="708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20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20"/>
          <w:sz w:val="28"/>
        </w:rPr>
        <w:t xml:space="preserve"> </w:t>
      </w:r>
      <w:r>
        <w:rPr>
          <w:sz w:val="28"/>
        </w:rPr>
        <w:t>(резолюции-рекомендации</w:t>
      </w:r>
      <w:r>
        <w:rPr>
          <w:spacing w:val="23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9"/>
        <w:ind w:left="1165" w:hanging="145"/>
        <w:jc w:val="left"/>
        <w:rPr>
          <w:sz w:val="28"/>
        </w:rPr>
      </w:pPr>
      <w:r>
        <w:rPr>
          <w:sz w:val="28"/>
        </w:rPr>
        <w:t>монографии,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порядке);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161"/>
        <w:ind w:left="1165" w:hanging="145"/>
        <w:jc w:val="left"/>
        <w:rPr>
          <w:sz w:val="28"/>
        </w:rPr>
      </w:pPr>
      <w:r>
        <w:rPr>
          <w:sz w:val="28"/>
        </w:rPr>
        <w:t>иностранная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литература;</w:t>
      </w:r>
    </w:p>
    <w:p w:rsidR="007D255C" w:rsidRDefault="00B567F9">
      <w:pPr>
        <w:pStyle w:val="a4"/>
        <w:numPr>
          <w:ilvl w:val="1"/>
          <w:numId w:val="3"/>
        </w:numPr>
        <w:tabs>
          <w:tab w:val="left" w:pos="1166"/>
        </w:tabs>
        <w:spacing w:before="159"/>
        <w:ind w:left="1165" w:hanging="145"/>
        <w:jc w:val="left"/>
        <w:rPr>
          <w:sz w:val="28"/>
        </w:rPr>
      </w:pPr>
      <w:proofErr w:type="spellStart"/>
      <w:r>
        <w:rPr>
          <w:sz w:val="28"/>
        </w:rPr>
        <w:t>интернет-ресурсы</w:t>
      </w:r>
      <w:proofErr w:type="spellEnd"/>
      <w:r>
        <w:rPr>
          <w:sz w:val="28"/>
        </w:rPr>
        <w:t>.</w:t>
      </w:r>
    </w:p>
    <w:p w:rsidR="007D255C" w:rsidRDefault="00B567F9">
      <w:pPr>
        <w:pStyle w:val="a3"/>
        <w:spacing w:before="161" w:line="360" w:lineRule="auto"/>
        <w:ind w:left="312" w:right="403" w:firstLine="708"/>
        <w:jc w:val="both"/>
      </w:pP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proofErr w:type="gramStart"/>
      <w:r>
        <w:t>порядке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ГОСТ 7.1.- 2003 Система стандартов по информации, библиотечному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издательскому</w:t>
      </w:r>
      <w:r>
        <w:rPr>
          <w:spacing w:val="1"/>
        </w:rPr>
        <w:t xml:space="preserve"> </w:t>
      </w:r>
      <w:r>
        <w:t>делу.</w:t>
      </w:r>
      <w:r>
        <w:rPr>
          <w:spacing w:val="1"/>
        </w:rPr>
        <w:t xml:space="preserve"> </w:t>
      </w:r>
      <w:r>
        <w:t>Библиографическая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-67"/>
        </w:rPr>
        <w:t xml:space="preserve"> </w:t>
      </w:r>
      <w:r>
        <w:t xml:space="preserve">Общие требования и правила составления, утвержденном в 2004 году. </w:t>
      </w:r>
      <w:r w:rsidR="009E0A1B">
        <w:t xml:space="preserve">           </w:t>
      </w:r>
      <w:r>
        <w:t>(Приложение</w:t>
      </w:r>
      <w:r>
        <w:rPr>
          <w:spacing w:val="1"/>
        </w:rPr>
        <w:t xml:space="preserve"> </w:t>
      </w:r>
      <w:r>
        <w:t>5).</w:t>
      </w:r>
    </w:p>
    <w:p w:rsidR="007D255C" w:rsidRDefault="00B567F9">
      <w:pPr>
        <w:pStyle w:val="a3"/>
        <w:spacing w:before="1"/>
        <w:ind w:left="1021"/>
        <w:jc w:val="both"/>
      </w:pPr>
      <w:r>
        <w:t>В</w:t>
      </w:r>
      <w:r>
        <w:rPr>
          <w:spacing w:val="-3"/>
        </w:rPr>
        <w:t xml:space="preserve"> </w:t>
      </w:r>
      <w:r>
        <w:t>списке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преобладать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издания.</w:t>
      </w:r>
    </w:p>
    <w:p w:rsidR="007D255C" w:rsidRDefault="00B567F9">
      <w:pPr>
        <w:pStyle w:val="a3"/>
        <w:spacing w:before="160" w:line="360" w:lineRule="auto"/>
        <w:ind w:left="312" w:right="403" w:firstLine="708"/>
        <w:jc w:val="both"/>
      </w:pPr>
      <w:r>
        <w:rPr>
          <w:b/>
        </w:rPr>
        <w:t>Приложения</w:t>
      </w:r>
      <w:r>
        <w:rPr>
          <w:b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вспомогательное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цехов,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технологических карт,</w:t>
      </w:r>
      <w:r>
        <w:rPr>
          <w:spacing w:val="68"/>
        </w:rPr>
        <w:t xml:space="preserve"> </w:t>
      </w:r>
      <w:r>
        <w:t>калькуляционных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7D255C" w:rsidRDefault="007D255C">
      <w:pPr>
        <w:spacing w:line="360" w:lineRule="auto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1"/>
        <w:rPr>
          <w:sz w:val="16"/>
        </w:rPr>
      </w:pPr>
    </w:p>
    <w:p w:rsidR="007D255C" w:rsidRPr="009E0A1B" w:rsidRDefault="00B567F9" w:rsidP="009E0A1B">
      <w:pPr>
        <w:pStyle w:val="1"/>
        <w:numPr>
          <w:ilvl w:val="1"/>
          <w:numId w:val="1"/>
        </w:numPr>
        <w:tabs>
          <w:tab w:val="left" w:pos="3936"/>
        </w:tabs>
        <w:ind w:left="493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 w:rsidR="009E0A1B">
        <w:t xml:space="preserve"> дипломной</w:t>
      </w:r>
      <w:r w:rsidRPr="009E0A1B">
        <w:rPr>
          <w:spacing w:val="-3"/>
        </w:rPr>
        <w:t xml:space="preserve"> </w:t>
      </w:r>
      <w:r w:rsidRPr="009E0A1B">
        <w:t>работы</w:t>
      </w:r>
    </w:p>
    <w:p w:rsidR="007D255C" w:rsidRDefault="007D255C">
      <w:pPr>
        <w:pStyle w:val="a3"/>
        <w:spacing w:before="10"/>
        <w:rPr>
          <w:b/>
          <w:sz w:val="41"/>
        </w:rPr>
      </w:pPr>
    </w:p>
    <w:p w:rsidR="007D255C" w:rsidRDefault="00B567F9" w:rsidP="009E0A1B">
      <w:pPr>
        <w:pStyle w:val="1"/>
        <w:numPr>
          <w:ilvl w:val="1"/>
          <w:numId w:val="1"/>
        </w:numPr>
        <w:tabs>
          <w:tab w:val="left" w:pos="3936"/>
        </w:tabs>
        <w:ind w:left="493"/>
        <w:jc w:val="center"/>
      </w:pPr>
      <w:r>
        <w:t>Общие требования к оформлению</w:t>
      </w:r>
      <w:r w:rsidRPr="009E0A1B">
        <w:t xml:space="preserve"> </w:t>
      </w:r>
      <w:r w:rsidR="009E0A1B">
        <w:t>дипломной</w:t>
      </w:r>
      <w:r w:rsidRPr="009E0A1B">
        <w:t xml:space="preserve"> </w:t>
      </w:r>
      <w:r>
        <w:t>работы</w:t>
      </w:r>
    </w:p>
    <w:p w:rsidR="007D255C" w:rsidRDefault="007D255C">
      <w:pPr>
        <w:pStyle w:val="a3"/>
        <w:spacing w:before="8"/>
        <w:rPr>
          <w:b/>
          <w:sz w:val="27"/>
        </w:rPr>
      </w:pPr>
    </w:p>
    <w:p w:rsidR="007D255C" w:rsidRDefault="00B567F9">
      <w:pPr>
        <w:pStyle w:val="a3"/>
        <w:spacing w:line="360" w:lineRule="auto"/>
        <w:ind w:left="312" w:right="402" w:firstLine="708"/>
        <w:jc w:val="both"/>
      </w:pP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 w:rsidR="009E0A1B">
        <w:t xml:space="preserve">дипломной </w:t>
      </w:r>
      <w:r>
        <w:t>работы должно быть чётким, кратким и профессионально грамотным.</w:t>
      </w:r>
      <w:r>
        <w:rPr>
          <w:spacing w:val="1"/>
        </w:rPr>
        <w:t xml:space="preserve"> </w:t>
      </w:r>
      <w:r>
        <w:t>Переписывание известных материалов из книг, справочников и других источников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на источники не допускается.</w:t>
      </w:r>
    </w:p>
    <w:p w:rsidR="007D255C" w:rsidRDefault="00B567F9">
      <w:pPr>
        <w:pStyle w:val="a3"/>
        <w:spacing w:before="1" w:line="360" w:lineRule="auto"/>
        <w:ind w:left="312" w:right="403" w:firstLine="708"/>
        <w:jc w:val="both"/>
      </w:pPr>
      <w:r>
        <w:t>Текст</w:t>
      </w:r>
      <w:r>
        <w:rPr>
          <w:spacing w:val="1"/>
        </w:rPr>
        <w:t xml:space="preserve"> </w:t>
      </w:r>
      <w:r w:rsidR="009E0A1B"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подготовлен с использованием компьютера в </w:t>
      </w:r>
      <w:proofErr w:type="spellStart"/>
      <w:r>
        <w:t>Word</w:t>
      </w:r>
      <w:proofErr w:type="spellEnd"/>
      <w:r>
        <w:t>, распечатан на одной стороне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t>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межстрочный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полуторный, гарнитура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шрифта – 14 кегль. При печати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двухстороннее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ширине).</w:t>
      </w:r>
    </w:p>
    <w:p w:rsidR="007D255C" w:rsidRDefault="00B567F9">
      <w:pPr>
        <w:pStyle w:val="a3"/>
        <w:spacing w:line="360" w:lineRule="auto"/>
        <w:ind w:left="312" w:right="405" w:firstLine="708"/>
        <w:jc w:val="both"/>
      </w:pPr>
      <w:r>
        <w:t xml:space="preserve">Устанавливаемые размеры полей: </w:t>
      </w:r>
      <w:proofErr w:type="gramStart"/>
      <w:r>
        <w:t>левое</w:t>
      </w:r>
      <w:proofErr w:type="gramEnd"/>
      <w:r>
        <w:t xml:space="preserve"> –20 мм, правое – 10 мм, верхнее и</w:t>
      </w:r>
      <w:r>
        <w:rPr>
          <w:spacing w:val="1"/>
        </w:rPr>
        <w:t xml:space="preserve"> </w:t>
      </w:r>
      <w:r>
        <w:t>нижнее</w:t>
      </w:r>
      <w:r>
        <w:rPr>
          <w:spacing w:val="-2"/>
        </w:rPr>
        <w:t xml:space="preserve"> </w:t>
      </w:r>
      <w:r>
        <w:t>– 20</w:t>
      </w:r>
      <w:r>
        <w:rPr>
          <w:spacing w:val="1"/>
        </w:rPr>
        <w:t xml:space="preserve"> </w:t>
      </w:r>
      <w:r>
        <w:t>мм.</w:t>
      </w:r>
    </w:p>
    <w:p w:rsidR="007D255C" w:rsidRDefault="00B567F9">
      <w:pPr>
        <w:pStyle w:val="a3"/>
        <w:spacing w:before="1" w:line="360" w:lineRule="auto"/>
        <w:ind w:left="312" w:right="411" w:firstLine="708"/>
        <w:jc w:val="both"/>
      </w:pPr>
      <w:r>
        <w:t xml:space="preserve">Абзацный отступ выполняется </w:t>
      </w:r>
      <w:proofErr w:type="gramStart"/>
      <w:r>
        <w:t>одинаковым</w:t>
      </w:r>
      <w:proofErr w:type="gramEnd"/>
      <w:r>
        <w:t xml:space="preserve"> по всему тексту документа и равен</w:t>
      </w:r>
      <w:r>
        <w:rPr>
          <w:spacing w:val="-67"/>
        </w:rPr>
        <w:t xml:space="preserve"> </w:t>
      </w:r>
      <w:r>
        <w:t>1,25</w:t>
      </w:r>
      <w:r>
        <w:rPr>
          <w:spacing w:val="1"/>
        </w:rPr>
        <w:t xml:space="preserve"> </w:t>
      </w:r>
      <w:r>
        <w:t>пт.</w:t>
      </w:r>
    </w:p>
    <w:p w:rsidR="007D255C" w:rsidRDefault="00B567F9">
      <w:pPr>
        <w:pStyle w:val="a3"/>
        <w:spacing w:line="360" w:lineRule="auto"/>
        <w:ind w:left="312" w:right="411" w:firstLine="708"/>
        <w:jc w:val="both"/>
      </w:pPr>
      <w:r>
        <w:t>Заголовки всех разделов и пунктов выделяются жирным начертанием ("Ж"),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прописными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пишется с заглавной</w:t>
      </w:r>
      <w:r>
        <w:rPr>
          <w:spacing w:val="-3"/>
        </w:rPr>
        <w:t xml:space="preserve"> </w:t>
      </w:r>
      <w:r>
        <w:t>буквы.</w:t>
      </w:r>
    </w:p>
    <w:p w:rsidR="007D255C" w:rsidRDefault="00B567F9">
      <w:pPr>
        <w:pStyle w:val="a3"/>
        <w:spacing w:line="360" w:lineRule="auto"/>
        <w:ind w:left="312" w:right="408" w:firstLine="708"/>
        <w:jc w:val="both"/>
      </w:pPr>
      <w:r>
        <w:t>Иллюстрации, таблицы и распечатки с компьютера допускается выполнять на листах</w:t>
      </w:r>
      <w:r>
        <w:rPr>
          <w:spacing w:val="1"/>
        </w:rPr>
        <w:t xml:space="preserve"> </w:t>
      </w:r>
      <w:r>
        <w:t>формата A3(при необходимости),</w:t>
      </w:r>
      <w:r>
        <w:rPr>
          <w:spacing w:val="70"/>
        </w:rPr>
        <w:t xml:space="preserve"> </w:t>
      </w:r>
      <w:r>
        <w:t>при этом они должны быть сложены на формат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t>.</w:t>
      </w:r>
    </w:p>
    <w:p w:rsidR="007D255C" w:rsidRDefault="00B567F9">
      <w:pPr>
        <w:pStyle w:val="a3"/>
        <w:spacing w:line="360" w:lineRule="auto"/>
        <w:ind w:left="312" w:right="403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 w:rsidR="00E53D10">
        <w:t xml:space="preserve">дипломной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равномерную</w:t>
      </w:r>
      <w:r>
        <w:rPr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контрастность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четкими,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черными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подчеркивается,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выделяется.</w:t>
      </w:r>
    </w:p>
    <w:p w:rsidR="007D255C" w:rsidRDefault="007D255C">
      <w:pPr>
        <w:spacing w:line="360" w:lineRule="auto"/>
        <w:jc w:val="both"/>
      </w:pPr>
    </w:p>
    <w:p w:rsidR="00E53D10" w:rsidRDefault="00E53D10">
      <w:pPr>
        <w:spacing w:line="360" w:lineRule="auto"/>
        <w:jc w:val="both"/>
        <w:sectPr w:rsidR="00E53D10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 w:line="360" w:lineRule="auto"/>
        <w:ind w:left="312" w:right="410" w:firstLine="708"/>
        <w:jc w:val="both"/>
      </w:pPr>
      <w:r>
        <w:t>Буквы</w:t>
      </w:r>
      <w:r>
        <w:rPr>
          <w:spacing w:val="1"/>
        </w:rPr>
        <w:t xml:space="preserve"> </w:t>
      </w:r>
      <w:proofErr w:type="gramStart"/>
      <w:r>
        <w:t>греческого</w:t>
      </w:r>
      <w:proofErr w:type="gramEnd"/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алфавитов, формулы, отдельные условные знаки</w:t>
      </w:r>
      <w:r>
        <w:rPr>
          <w:spacing w:val="1"/>
        </w:rPr>
        <w:t xml:space="preserve"> </w:t>
      </w:r>
      <w:r>
        <w:t>допускается вписывать черными чернилами, пастой или тушью. При этом плотность</w:t>
      </w:r>
      <w:r>
        <w:rPr>
          <w:spacing w:val="-67"/>
        </w:rPr>
        <w:t xml:space="preserve"> </w:t>
      </w:r>
      <w:r>
        <w:t>вписанного текста должна быть приближена к плотности остального текста. Если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выполнить машинным</w:t>
      </w:r>
      <w:r>
        <w:rPr>
          <w:spacing w:val="1"/>
        </w:rPr>
        <w:t xml:space="preserve"> </w:t>
      </w:r>
      <w:r>
        <w:t>способом,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используют черную</w:t>
      </w:r>
      <w:r>
        <w:rPr>
          <w:spacing w:val="70"/>
        </w:rPr>
        <w:t xml:space="preserve"> </w:t>
      </w:r>
      <w:r>
        <w:t>тушь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пасту.</w:t>
      </w:r>
    </w:p>
    <w:p w:rsidR="007D255C" w:rsidRDefault="00B567F9">
      <w:pPr>
        <w:pStyle w:val="a3"/>
        <w:spacing w:line="360" w:lineRule="auto"/>
        <w:ind w:left="312" w:right="408" w:firstLine="708"/>
        <w:jc w:val="both"/>
      </w:pPr>
      <w:r>
        <w:t>Повреждение листов, помарки и следы не полностью удаленного текста не</w:t>
      </w:r>
      <w:r>
        <w:rPr>
          <w:spacing w:val="1"/>
        </w:rPr>
        <w:t xml:space="preserve"> </w:t>
      </w:r>
      <w:r>
        <w:t>допускаются.</w:t>
      </w:r>
    </w:p>
    <w:p w:rsidR="007D255C" w:rsidRDefault="00B567F9">
      <w:pPr>
        <w:pStyle w:val="a3"/>
        <w:spacing w:before="2" w:line="360" w:lineRule="auto"/>
        <w:ind w:left="312" w:right="409" w:firstLine="708"/>
        <w:jc w:val="both"/>
      </w:pPr>
      <w:r>
        <w:t>При обозначении единиц физических величин наряду с единицами СИ, при</w:t>
      </w:r>
      <w:r>
        <w:rPr>
          <w:spacing w:val="1"/>
        </w:rPr>
        <w:t xml:space="preserve"> </w:t>
      </w:r>
      <w:r>
        <w:t>необходимости, в скобках указывают единицы систем, разрешенных к применению.</w:t>
      </w:r>
      <w:r>
        <w:rPr>
          <w:spacing w:val="1"/>
        </w:rPr>
        <w:t xml:space="preserve"> </w:t>
      </w:r>
      <w:r>
        <w:t>Применение в одном документе разных систем обозначения физических величин не</w:t>
      </w:r>
      <w:r>
        <w:rPr>
          <w:spacing w:val="1"/>
        </w:rPr>
        <w:t xml:space="preserve"> </w:t>
      </w:r>
      <w:r>
        <w:t>допускается.</w:t>
      </w:r>
    </w:p>
    <w:p w:rsidR="007D255C" w:rsidRDefault="00B567F9">
      <w:pPr>
        <w:pStyle w:val="a3"/>
        <w:spacing w:line="360" w:lineRule="auto"/>
        <w:ind w:left="312" w:right="404" w:firstLine="708"/>
        <w:jc w:val="both"/>
      </w:pP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подразделы</w:t>
      </w:r>
      <w:r>
        <w:rPr>
          <w:spacing w:val="1"/>
        </w:rPr>
        <w:t xml:space="preserve"> </w:t>
      </w:r>
      <w:r>
        <w:t>нумеруют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абзацного отступа.</w:t>
      </w:r>
    </w:p>
    <w:p w:rsidR="007D255C" w:rsidRDefault="00B567F9">
      <w:pPr>
        <w:pStyle w:val="a3"/>
        <w:spacing w:line="360" w:lineRule="auto"/>
        <w:ind w:left="312" w:right="410" w:firstLine="708"/>
        <w:jc w:val="both"/>
      </w:pPr>
      <w:r>
        <w:t>Разделы нумеруют сквозной нумерацией в пределах текста основной части.</w:t>
      </w:r>
      <w:r>
        <w:rPr>
          <w:spacing w:val="1"/>
        </w:rPr>
        <w:t xml:space="preserve"> </w:t>
      </w:r>
      <w:r>
        <w:t>Подразделы нумеруют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подраздела,</w:t>
      </w:r>
      <w:r>
        <w:rPr>
          <w:spacing w:val="1"/>
        </w:rPr>
        <w:t xml:space="preserve"> </w:t>
      </w:r>
      <w:proofErr w:type="gramStart"/>
      <w:r>
        <w:t>разделенные</w:t>
      </w:r>
      <w:proofErr w:type="gramEnd"/>
      <w:r>
        <w:rPr>
          <w:spacing w:val="1"/>
        </w:rPr>
        <w:t xml:space="preserve"> </w:t>
      </w:r>
      <w:r>
        <w:t>точкой.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перечисления.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1"/>
        </w:rPr>
        <w:t xml:space="preserve"> </w:t>
      </w:r>
      <w:r>
        <w:t xml:space="preserve">следует ставить дефис или строчную букву (за исключением ё, з, о, </w:t>
      </w:r>
      <w:proofErr w:type="gramStart"/>
      <w:r>
        <w:t>ч</w:t>
      </w:r>
      <w:proofErr w:type="gramEnd"/>
      <w:r>
        <w:t>, ь, и, ы, ъ),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которой ставится</w:t>
      </w:r>
      <w:r>
        <w:rPr>
          <w:spacing w:val="2"/>
        </w:rPr>
        <w:t xml:space="preserve"> </w:t>
      </w:r>
      <w:r>
        <w:t>скобка.</w:t>
      </w:r>
    </w:p>
    <w:p w:rsidR="007D255C" w:rsidRDefault="00B567F9">
      <w:pPr>
        <w:pStyle w:val="a3"/>
        <w:spacing w:line="360" w:lineRule="auto"/>
        <w:ind w:left="312" w:right="406" w:firstLine="708"/>
        <w:jc w:val="both"/>
      </w:pPr>
      <w:r>
        <w:t>В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цитирование.</w:t>
      </w:r>
      <w:r>
        <w:rPr>
          <w:spacing w:val="1"/>
        </w:rPr>
        <w:t xml:space="preserve"> </w:t>
      </w:r>
      <w:r>
        <w:t>Цитата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точной,</w:t>
      </w:r>
      <w:r>
        <w:rPr>
          <w:spacing w:val="1"/>
        </w:rPr>
        <w:t xml:space="preserve"> </w:t>
      </w:r>
      <w:r>
        <w:t>дословной выдержкой из какого-либо</w:t>
      </w:r>
      <w:r>
        <w:rPr>
          <w:spacing w:val="1"/>
        </w:rPr>
        <w:t xml:space="preserve"> </w:t>
      </w:r>
      <w:r>
        <w:t>текста, включенного</w:t>
      </w:r>
      <w:r>
        <w:rPr>
          <w:spacing w:val="70"/>
        </w:rPr>
        <w:t xml:space="preserve"> </w:t>
      </w:r>
      <w:r>
        <w:t>в собственный текст.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форме, в</w:t>
      </w:r>
      <w:r>
        <w:rPr>
          <w:spacing w:val="-2"/>
        </w:rPr>
        <w:t xml:space="preserve"> </w:t>
      </w:r>
      <w:r>
        <w:t>которой он дан в</w:t>
      </w:r>
      <w:r>
        <w:rPr>
          <w:spacing w:val="-1"/>
        </w:rPr>
        <w:t xml:space="preserve"> </w:t>
      </w:r>
      <w:r>
        <w:t>источнике.</w:t>
      </w:r>
    </w:p>
    <w:p w:rsidR="007D255C" w:rsidRDefault="00B567F9">
      <w:pPr>
        <w:pStyle w:val="a3"/>
        <w:spacing w:line="360" w:lineRule="auto"/>
        <w:ind w:left="312" w:right="404" w:firstLine="708"/>
        <w:jc w:val="both"/>
      </w:pPr>
      <w:r>
        <w:t>Ссылки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-67"/>
        </w:rPr>
        <w:t xml:space="preserve"> </w:t>
      </w:r>
      <w:r>
        <w:t>7.0.5-2008</w:t>
      </w:r>
      <w:r>
        <w:rPr>
          <w:spacing w:val="1"/>
        </w:rPr>
        <w:t xml:space="preserve"> </w:t>
      </w:r>
      <w:r>
        <w:t>Система стандартов по информации, библиотечному и издательскому</w:t>
      </w:r>
      <w:r>
        <w:rPr>
          <w:spacing w:val="1"/>
        </w:rPr>
        <w:t xml:space="preserve"> </w:t>
      </w:r>
      <w:r>
        <w:t>делу. Библиографическая ссылка. Общие требования и правила составления (утв.</w:t>
      </w:r>
      <w:r>
        <w:rPr>
          <w:spacing w:val="1"/>
        </w:rPr>
        <w:t xml:space="preserve"> </w:t>
      </w:r>
      <w:r>
        <w:t>приказом Федерального агентства по техническому регулированию и метрологии от</w:t>
      </w:r>
      <w:r>
        <w:rPr>
          <w:spacing w:val="1"/>
        </w:rPr>
        <w:t xml:space="preserve"> </w:t>
      </w:r>
      <w:r>
        <w:t>28 апреля</w:t>
      </w:r>
      <w:r>
        <w:rPr>
          <w:spacing w:val="-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95-ст).</w:t>
      </w:r>
    </w:p>
    <w:p w:rsidR="007D255C" w:rsidRDefault="00B567F9">
      <w:pPr>
        <w:pStyle w:val="a3"/>
        <w:ind w:left="1021"/>
        <w:jc w:val="both"/>
      </w:pPr>
      <w:r>
        <w:t>Ссылки</w:t>
      </w:r>
      <w:r>
        <w:rPr>
          <w:spacing w:val="-3"/>
        </w:rPr>
        <w:t xml:space="preserve"> </w:t>
      </w:r>
      <w:r>
        <w:t>делаются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квадратных</w:t>
      </w:r>
      <w:r>
        <w:rPr>
          <w:spacing w:val="-1"/>
        </w:rPr>
        <w:t xml:space="preserve"> </w:t>
      </w:r>
      <w:r>
        <w:t>скобках:</w:t>
      </w:r>
    </w:p>
    <w:p w:rsidR="007D255C" w:rsidRDefault="007D255C">
      <w:pPr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4"/>
        <w:numPr>
          <w:ilvl w:val="0"/>
          <w:numId w:val="6"/>
        </w:numPr>
        <w:tabs>
          <w:tab w:val="left" w:pos="1310"/>
        </w:tabs>
        <w:spacing w:before="89" w:line="360" w:lineRule="auto"/>
        <w:ind w:right="412" w:firstLine="778"/>
        <w:rPr>
          <w:sz w:val="28"/>
        </w:rPr>
      </w:pPr>
      <w:r>
        <w:rPr>
          <w:sz w:val="28"/>
        </w:rPr>
        <w:t>С указанием фамилии автора (в транскрипции оригинала), год издания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Вахитов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2010,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342; </w:t>
      </w:r>
      <w:proofErr w:type="spellStart"/>
      <w:r>
        <w:rPr>
          <w:sz w:val="28"/>
        </w:rPr>
        <w:t>Austin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2009,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89]</w:t>
      </w:r>
    </w:p>
    <w:p w:rsidR="007D255C" w:rsidRDefault="00B567F9">
      <w:pPr>
        <w:pStyle w:val="a4"/>
        <w:numPr>
          <w:ilvl w:val="0"/>
          <w:numId w:val="6"/>
        </w:numPr>
        <w:tabs>
          <w:tab w:val="left" w:pos="1276"/>
        </w:tabs>
        <w:spacing w:line="360" w:lineRule="auto"/>
        <w:ind w:right="409" w:firstLine="778"/>
        <w:rPr>
          <w:sz w:val="28"/>
        </w:rPr>
      </w:pPr>
      <w:r>
        <w:rPr>
          <w:sz w:val="28"/>
        </w:rPr>
        <w:t>При ссылке на периодические издания (после примеров) давать полное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Например: [FM № 245 1994, c. 89] или</w:t>
      </w:r>
      <w:r>
        <w:rPr>
          <w:spacing w:val="1"/>
          <w:sz w:val="28"/>
        </w:rPr>
        <w:t xml:space="preserve"> </w:t>
      </w:r>
      <w:r>
        <w:rPr>
          <w:sz w:val="28"/>
        </w:rPr>
        <w:t>[21, с. 621]. Первое число в скобках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номеру источника в списке использованных источников,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Второе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 страницы.</w:t>
      </w:r>
    </w:p>
    <w:p w:rsidR="007D255C" w:rsidRDefault="00B567F9">
      <w:pPr>
        <w:pStyle w:val="a3"/>
        <w:spacing w:line="360" w:lineRule="auto"/>
        <w:ind w:left="312" w:right="409" w:firstLine="708"/>
        <w:jc w:val="both"/>
      </w:pP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ссылок: эти разделы являются личным умозаключением студента. Следует избегать</w:t>
      </w:r>
      <w:r>
        <w:rPr>
          <w:spacing w:val="1"/>
        </w:rPr>
        <w:t xml:space="preserve"> </w:t>
      </w:r>
      <w:r>
        <w:t>цитирования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изданий.</w:t>
      </w:r>
    </w:p>
    <w:p w:rsidR="007D255C" w:rsidRDefault="00B567F9">
      <w:pPr>
        <w:pStyle w:val="a3"/>
        <w:spacing w:before="1" w:line="360" w:lineRule="auto"/>
        <w:ind w:left="312" w:right="404" w:firstLine="708"/>
        <w:jc w:val="both"/>
      </w:pPr>
      <w:r>
        <w:t>Приложения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proofErr w:type="gramStart"/>
      <w:r>
        <w:t>углу</w:t>
      </w:r>
      <w:proofErr w:type="gramEnd"/>
      <w:r>
        <w:rPr>
          <w:spacing w:val="1"/>
        </w:rPr>
        <w:t xml:space="preserve"> </w:t>
      </w:r>
      <w:r>
        <w:t>словом ПРИЛОЖЕНИЕ. После слова ПРИЛОЖЕНИЕ следует цифра, обозначающая</w:t>
      </w:r>
      <w:r>
        <w:rPr>
          <w:spacing w:val="-67"/>
        </w:rPr>
        <w:t xml:space="preserve"> </w:t>
      </w:r>
      <w:r>
        <w:t>его последовательность. Если приложение состоит из нескольких взаимосвязанных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1.</w:t>
      </w:r>
    </w:p>
    <w:p w:rsidR="007D255C" w:rsidRDefault="00B567F9">
      <w:pPr>
        <w:pStyle w:val="a3"/>
        <w:spacing w:line="360" w:lineRule="auto"/>
        <w:ind w:left="312" w:right="405" w:firstLine="708"/>
        <w:jc w:val="both"/>
      </w:pP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документы</w:t>
      </w:r>
      <w:r>
        <w:rPr>
          <w:spacing w:val="1"/>
        </w:rPr>
        <w:t xml:space="preserve"> </w:t>
      </w:r>
      <w:r w:rsidR="00E53D10">
        <w:t>дипломной</w:t>
      </w:r>
      <w:r>
        <w:t xml:space="preserve"> работы,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подписаны</w:t>
      </w:r>
      <w:r>
        <w:rPr>
          <w:spacing w:val="-1"/>
        </w:rPr>
        <w:t xml:space="preserve"> </w:t>
      </w:r>
      <w:r>
        <w:t>студентом</w:t>
      </w:r>
      <w:r>
        <w:rPr>
          <w:spacing w:val="69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руководителем работы.</w:t>
      </w:r>
    </w:p>
    <w:p w:rsidR="007D255C" w:rsidRDefault="007D255C">
      <w:pPr>
        <w:pStyle w:val="a3"/>
        <w:spacing w:before="4"/>
        <w:rPr>
          <w:sz w:val="42"/>
        </w:rPr>
      </w:pPr>
    </w:p>
    <w:p w:rsidR="007D255C" w:rsidRPr="00E53D10" w:rsidRDefault="00B567F9" w:rsidP="00E53D10">
      <w:pPr>
        <w:pStyle w:val="1"/>
        <w:numPr>
          <w:ilvl w:val="2"/>
          <w:numId w:val="5"/>
        </w:numPr>
        <w:tabs>
          <w:tab w:val="left" w:pos="3295"/>
        </w:tabs>
        <w:ind w:left="3294" w:hanging="702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заголовков</w:t>
      </w:r>
    </w:p>
    <w:p w:rsidR="007D255C" w:rsidRDefault="007D255C">
      <w:pPr>
        <w:pStyle w:val="a3"/>
        <w:spacing w:before="8"/>
        <w:rPr>
          <w:b/>
          <w:sz w:val="25"/>
        </w:rPr>
      </w:pPr>
    </w:p>
    <w:p w:rsidR="007D255C" w:rsidRDefault="00B567F9">
      <w:pPr>
        <w:pStyle w:val="a3"/>
        <w:spacing w:before="1" w:line="360" w:lineRule="auto"/>
        <w:ind w:left="312" w:right="411" w:firstLine="708"/>
        <w:jc w:val="both"/>
      </w:pPr>
      <w:r>
        <w:t>Разделы и пункты должны иметь заголовки. Заголовки должны четко и кратко</w:t>
      </w:r>
      <w:r>
        <w:rPr>
          <w:spacing w:val="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содержание разделов,</w:t>
      </w:r>
      <w:r>
        <w:rPr>
          <w:spacing w:val="-2"/>
        </w:rPr>
        <w:t xml:space="preserve"> </w:t>
      </w:r>
      <w:r>
        <w:t>подразделов.</w:t>
      </w:r>
    </w:p>
    <w:p w:rsidR="007D255C" w:rsidRDefault="00B567F9">
      <w:pPr>
        <w:pStyle w:val="a3"/>
        <w:spacing w:line="360" w:lineRule="auto"/>
        <w:ind w:left="312" w:right="403" w:firstLine="708"/>
        <w:jc w:val="both"/>
      </w:pPr>
      <w:r>
        <w:t>Заголовки</w:t>
      </w:r>
      <w:r>
        <w:rPr>
          <w:spacing w:val="1"/>
        </w:rPr>
        <w:t xml:space="preserve"> </w:t>
      </w:r>
      <w:r>
        <w:t>выравниваются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левому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отступ,</w:t>
      </w:r>
      <w:r>
        <w:rPr>
          <w:spacing w:val="-67"/>
        </w:rPr>
        <w:t xml:space="preserve"> </w:t>
      </w:r>
      <w:r>
        <w:t xml:space="preserve">печатаются жирным (14 </w:t>
      </w:r>
      <w:proofErr w:type="spellStart"/>
      <w:r>
        <w:t>пт</w:t>
      </w:r>
      <w:proofErr w:type="spellEnd"/>
      <w:r>
        <w:t>) шрифтом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) прописными буквами. В</w:t>
      </w:r>
      <w:r>
        <w:rPr>
          <w:spacing w:val="1"/>
        </w:rPr>
        <w:t xml:space="preserve"> </w:t>
      </w:r>
      <w:r>
        <w:t>оглавлении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 xml:space="preserve">разделов     </w:t>
      </w:r>
      <w:r>
        <w:rPr>
          <w:spacing w:val="17"/>
        </w:rPr>
        <w:t xml:space="preserve"> </w:t>
      </w:r>
      <w:r>
        <w:t xml:space="preserve">«ВВЕДЕНИЕ»,     </w:t>
      </w:r>
      <w:r>
        <w:rPr>
          <w:spacing w:val="17"/>
        </w:rPr>
        <w:t xml:space="preserve"> </w:t>
      </w:r>
      <w:r>
        <w:t xml:space="preserve">«ЗАКЛЮЧЕНИЕ»,     </w:t>
      </w:r>
      <w:r>
        <w:rPr>
          <w:spacing w:val="19"/>
        </w:rPr>
        <w:t xml:space="preserve"> </w:t>
      </w:r>
      <w:r>
        <w:t xml:space="preserve">«СПИСОК     </w:t>
      </w:r>
      <w:r>
        <w:rPr>
          <w:spacing w:val="20"/>
        </w:rPr>
        <w:t xml:space="preserve"> </w:t>
      </w:r>
      <w:r>
        <w:t>ИСТОЧНИКОВ», «ПРИЛОЖЕНИЕ»</w:t>
      </w:r>
      <w:r>
        <w:rPr>
          <w:spacing w:val="77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нумеруются.</w:t>
      </w:r>
      <w:r>
        <w:tab/>
      </w:r>
    </w:p>
    <w:p w:rsidR="007D255C" w:rsidRDefault="00B567F9">
      <w:pPr>
        <w:pStyle w:val="a3"/>
        <w:spacing w:line="360" w:lineRule="auto"/>
        <w:ind w:left="312" w:right="403" w:firstLine="708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  <w:r>
        <w:t>Текст</w:t>
      </w:r>
      <w:r>
        <w:rPr>
          <w:spacing w:val="10"/>
        </w:rPr>
        <w:t xml:space="preserve"> </w:t>
      </w:r>
      <w:r>
        <w:t>заголовков,</w:t>
      </w:r>
      <w:r>
        <w:rPr>
          <w:spacing w:val="5"/>
        </w:rPr>
        <w:t xml:space="preserve"> </w:t>
      </w:r>
      <w:r>
        <w:t>состоящих</w:t>
      </w:r>
      <w:r>
        <w:rPr>
          <w:spacing w:val="9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строк,</w:t>
      </w:r>
      <w:r>
        <w:rPr>
          <w:spacing w:val="20"/>
        </w:rPr>
        <w:t xml:space="preserve"> </w:t>
      </w:r>
      <w:r>
        <w:t>набирается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межстрочным</w:t>
      </w:r>
      <w:r>
        <w:rPr>
          <w:spacing w:val="21"/>
        </w:rPr>
        <w:t xml:space="preserve"> </w:t>
      </w:r>
      <w:r>
        <w:t>интервалом,</w:t>
      </w:r>
      <w:r>
        <w:rPr>
          <w:spacing w:val="20"/>
        </w:rPr>
        <w:t xml:space="preserve"> </w:t>
      </w:r>
      <w:r>
        <w:t>равным</w:t>
      </w:r>
      <w:r>
        <w:rPr>
          <w:spacing w:val="21"/>
        </w:rPr>
        <w:t xml:space="preserve"> </w:t>
      </w:r>
      <w:r>
        <w:t>1.</w:t>
      </w:r>
      <w:r>
        <w:rPr>
          <w:spacing w:val="20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заголовок</w:t>
      </w:r>
      <w:r>
        <w:rPr>
          <w:spacing w:val="24"/>
        </w:rPr>
        <w:t xml:space="preserve"> </w:t>
      </w:r>
      <w:r>
        <w:t>включает</w:t>
      </w:r>
      <w:r w:rsidR="00E53D10">
        <w:t xml:space="preserve"> </w:t>
      </w:r>
    </w:p>
    <w:p w:rsidR="007D255C" w:rsidRDefault="00B567F9" w:rsidP="00E53D10">
      <w:pPr>
        <w:pStyle w:val="a3"/>
        <w:spacing w:line="360" w:lineRule="auto"/>
        <w:ind w:left="312" w:right="403"/>
        <w:jc w:val="both"/>
      </w:pPr>
      <w:r>
        <w:lastRenderedPageBreak/>
        <w:t>несколько</w:t>
      </w:r>
      <w:r w:rsidRPr="00E53D10">
        <w:t xml:space="preserve"> </w:t>
      </w:r>
      <w:r>
        <w:t>предложений,</w:t>
      </w:r>
      <w:r w:rsidRPr="00E53D10">
        <w:t xml:space="preserve"> </w:t>
      </w:r>
      <w:r>
        <w:t>их</w:t>
      </w:r>
      <w:r w:rsidRPr="00E53D10">
        <w:t xml:space="preserve"> </w:t>
      </w:r>
      <w:r>
        <w:t>разделяют</w:t>
      </w:r>
      <w:r w:rsidRPr="00E53D10">
        <w:t xml:space="preserve"> </w:t>
      </w:r>
      <w:r>
        <w:t>точками.</w:t>
      </w:r>
      <w:r w:rsidRPr="00E53D10">
        <w:t xml:space="preserve"> </w:t>
      </w:r>
      <w:r>
        <w:t>Переносы</w:t>
      </w:r>
      <w:r w:rsidRPr="00E53D10">
        <w:t xml:space="preserve"> </w:t>
      </w:r>
      <w:r>
        <w:t>слов</w:t>
      </w:r>
      <w:r w:rsidRPr="00E53D10">
        <w:t xml:space="preserve"> </w:t>
      </w:r>
      <w:r>
        <w:t>в</w:t>
      </w:r>
      <w:r w:rsidRPr="00E53D10">
        <w:t xml:space="preserve"> </w:t>
      </w:r>
      <w:r>
        <w:t>заголовках</w:t>
      </w:r>
      <w:r w:rsidRPr="00E53D10">
        <w:t xml:space="preserve"> </w:t>
      </w:r>
      <w:r>
        <w:t>не</w:t>
      </w:r>
      <w:r w:rsidRPr="00E53D10">
        <w:t xml:space="preserve"> </w:t>
      </w:r>
      <w:r>
        <w:t>допускаются,</w:t>
      </w:r>
      <w:r w:rsidRPr="00E53D10">
        <w:t xml:space="preserve"> </w:t>
      </w:r>
      <w:r>
        <w:t>в</w:t>
      </w:r>
      <w:r w:rsidRPr="00E53D10">
        <w:t xml:space="preserve"> </w:t>
      </w:r>
      <w:r>
        <w:t>конце заголовков</w:t>
      </w:r>
      <w:r w:rsidRPr="00E53D10">
        <w:t xml:space="preserve"> </w:t>
      </w:r>
      <w:r>
        <w:t>точки</w:t>
      </w:r>
      <w:r w:rsidRPr="00E53D10">
        <w:t xml:space="preserve"> </w:t>
      </w:r>
      <w:r>
        <w:t>не ставятся.</w:t>
      </w:r>
    </w:p>
    <w:p w:rsidR="007D255C" w:rsidRDefault="00B567F9">
      <w:pPr>
        <w:pStyle w:val="a3"/>
        <w:spacing w:line="360" w:lineRule="auto"/>
        <w:ind w:left="312" w:right="402" w:firstLine="708"/>
        <w:jc w:val="both"/>
      </w:pPr>
      <w:proofErr w:type="gramStart"/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заголовком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удвоенному</w:t>
      </w:r>
      <w:r>
        <w:rPr>
          <w:spacing w:val="1"/>
        </w:rPr>
        <w:t xml:space="preserve"> </w:t>
      </w:r>
      <w:r>
        <w:t>межстрочному</w:t>
      </w:r>
      <w:r>
        <w:rPr>
          <w:spacing w:val="1"/>
        </w:rPr>
        <w:t xml:space="preserve"> </w:t>
      </w:r>
      <w:r>
        <w:t>расстоянию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клавишей</w:t>
      </w:r>
      <w:r>
        <w:rPr>
          <w:spacing w:val="1"/>
        </w:rPr>
        <w:t xml:space="preserve"> </w:t>
      </w:r>
      <w:r>
        <w:t>«</w:t>
      </w:r>
      <w:proofErr w:type="spellStart"/>
      <w:r>
        <w:t>Enter</w:t>
      </w:r>
      <w:proofErr w:type="spellEnd"/>
      <w:r>
        <w:t>»);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заголовком</w:t>
      </w:r>
      <w:r>
        <w:rPr>
          <w:spacing w:val="1"/>
        </w:rPr>
        <w:t xml:space="preserve"> </w:t>
      </w:r>
      <w:r>
        <w:t>раздела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подраздела</w:t>
      </w:r>
      <w:r>
        <w:rPr>
          <w:spacing w:val="2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одному</w:t>
      </w:r>
      <w:r>
        <w:rPr>
          <w:spacing w:val="16"/>
        </w:rPr>
        <w:t xml:space="preserve"> </w:t>
      </w:r>
      <w:r>
        <w:t>межстрочному</w:t>
      </w:r>
      <w:r>
        <w:rPr>
          <w:spacing w:val="16"/>
        </w:rPr>
        <w:t xml:space="preserve"> </w:t>
      </w:r>
      <w:r>
        <w:t>расстоянию</w:t>
      </w:r>
      <w:r>
        <w:rPr>
          <w:spacing w:val="18"/>
        </w:rPr>
        <w:t xml:space="preserve"> </w:t>
      </w:r>
      <w:r>
        <w:t>(одно</w:t>
      </w:r>
      <w:r>
        <w:rPr>
          <w:spacing w:val="20"/>
        </w:rPr>
        <w:t xml:space="preserve"> </w:t>
      </w:r>
      <w:r>
        <w:t>нажатие</w:t>
      </w:r>
      <w:r>
        <w:rPr>
          <w:spacing w:val="19"/>
        </w:rPr>
        <w:t xml:space="preserve"> </w:t>
      </w:r>
      <w:r>
        <w:t>клавишей</w:t>
      </w:r>
      <w:proofErr w:type="gramEnd"/>
    </w:p>
    <w:p w:rsidR="007D255C" w:rsidRDefault="00B567F9">
      <w:pPr>
        <w:pStyle w:val="a3"/>
        <w:ind w:left="312"/>
      </w:pPr>
      <w:proofErr w:type="gramStart"/>
      <w:r>
        <w:t>«</w:t>
      </w:r>
      <w:proofErr w:type="spellStart"/>
      <w:r>
        <w:t>Enter</w:t>
      </w:r>
      <w:proofErr w:type="spellEnd"/>
      <w:r>
        <w:t>»).</w:t>
      </w:r>
      <w:proofErr w:type="gramEnd"/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spacing w:before="4"/>
        <w:rPr>
          <w:sz w:val="26"/>
        </w:rPr>
      </w:pPr>
    </w:p>
    <w:p w:rsidR="007D255C" w:rsidRDefault="00B567F9">
      <w:pPr>
        <w:pStyle w:val="1"/>
        <w:numPr>
          <w:ilvl w:val="2"/>
          <w:numId w:val="5"/>
        </w:numPr>
        <w:tabs>
          <w:tab w:val="left" w:pos="3559"/>
        </w:tabs>
        <w:ind w:left="3558" w:hanging="702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таблиц</w:t>
      </w:r>
    </w:p>
    <w:p w:rsidR="007D255C" w:rsidRDefault="007D255C">
      <w:pPr>
        <w:pStyle w:val="a3"/>
        <w:spacing w:before="8"/>
        <w:rPr>
          <w:b/>
          <w:sz w:val="25"/>
        </w:rPr>
      </w:pPr>
    </w:p>
    <w:p w:rsidR="007D255C" w:rsidRDefault="00B567F9">
      <w:pPr>
        <w:pStyle w:val="a3"/>
        <w:spacing w:before="1" w:line="360" w:lineRule="auto"/>
        <w:ind w:left="312" w:right="404" w:firstLine="708"/>
        <w:jc w:val="both"/>
      </w:pPr>
      <w:r>
        <w:t>Цифровой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«Таблица»,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строчными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(кроме</w:t>
      </w:r>
      <w:r>
        <w:rPr>
          <w:spacing w:val="-67"/>
        </w:rPr>
        <w:t xml:space="preserve"> </w:t>
      </w:r>
      <w:r>
        <w:t>первой прописной), без подчеркивания, и ее номер. При этом точку после номера</w:t>
      </w:r>
      <w:r>
        <w:rPr>
          <w:spacing w:val="1"/>
        </w:rPr>
        <w:t xml:space="preserve"> </w:t>
      </w:r>
      <w:r>
        <w:t>таблицы не ставят. При необходимости уточнения содержания таблицы приводят ее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(остальные</w:t>
      </w:r>
      <w:r>
        <w:rPr>
          <w:spacing w:val="1"/>
        </w:rPr>
        <w:t xml:space="preserve"> </w:t>
      </w:r>
      <w:r>
        <w:t>строчные),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таблицей слева, без абзацного отступа в одну строку с ее номером через тире. Точку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не ставят.</w:t>
      </w:r>
    </w:p>
    <w:p w:rsidR="007D255C" w:rsidRDefault="00B567F9">
      <w:pPr>
        <w:pStyle w:val="1"/>
        <w:spacing w:before="3"/>
        <w:ind w:left="1021"/>
      </w:pPr>
      <w:r>
        <w:t>Например:</w:t>
      </w:r>
    </w:p>
    <w:p w:rsidR="007D255C" w:rsidRDefault="00B567F9">
      <w:pPr>
        <w:pStyle w:val="a3"/>
        <w:spacing w:before="158" w:line="360" w:lineRule="auto"/>
        <w:ind w:left="954" w:right="391" w:firstLine="8353"/>
      </w:pPr>
      <w:r>
        <w:t>Таблица 1</w:t>
      </w:r>
      <w:r>
        <w:rPr>
          <w:spacing w:val="-67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износа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фондов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ресторане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отчетного</w:t>
      </w:r>
      <w:r>
        <w:rPr>
          <w:spacing w:val="-4"/>
        </w:rPr>
        <w:t xml:space="preserve"> </w:t>
      </w:r>
      <w:r>
        <w:t>периода</w:t>
      </w:r>
    </w:p>
    <w:p w:rsidR="007D255C" w:rsidRDefault="007D255C">
      <w:pPr>
        <w:pStyle w:val="a3"/>
        <w:rPr>
          <w:sz w:val="20"/>
        </w:rPr>
      </w:pPr>
    </w:p>
    <w:p w:rsidR="007D255C" w:rsidRDefault="007D255C">
      <w:pPr>
        <w:pStyle w:val="a3"/>
        <w:spacing w:before="5" w:after="1"/>
        <w:rPr>
          <w:sz w:val="22"/>
        </w:rPr>
      </w:pP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3635"/>
        <w:gridCol w:w="1275"/>
        <w:gridCol w:w="3654"/>
      </w:tblGrid>
      <w:tr w:rsidR="007D255C">
        <w:trPr>
          <w:trHeight w:val="645"/>
        </w:trPr>
        <w:tc>
          <w:tcPr>
            <w:tcW w:w="1188" w:type="dxa"/>
          </w:tcPr>
          <w:p w:rsidR="007D255C" w:rsidRDefault="00B567F9">
            <w:pPr>
              <w:pStyle w:val="TableParagraph"/>
              <w:spacing w:before="156"/>
              <w:ind w:left="259" w:right="246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3635" w:type="dxa"/>
          </w:tcPr>
          <w:p w:rsidR="007D255C" w:rsidRDefault="00B567F9">
            <w:pPr>
              <w:pStyle w:val="TableParagraph"/>
              <w:spacing w:line="317" w:lineRule="exact"/>
              <w:ind w:left="254" w:right="250"/>
              <w:jc w:val="center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износа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7D255C" w:rsidRDefault="00B567F9">
            <w:pPr>
              <w:pStyle w:val="TableParagraph"/>
              <w:spacing w:line="308" w:lineRule="exact"/>
              <w:ind w:left="254" w:right="242"/>
              <w:jc w:val="center"/>
              <w:rPr>
                <w:sz w:val="28"/>
              </w:rPr>
            </w:pPr>
            <w:r>
              <w:rPr>
                <w:sz w:val="28"/>
              </w:rPr>
              <w:t>фондов,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275" w:type="dxa"/>
          </w:tcPr>
          <w:p w:rsidR="007D255C" w:rsidRDefault="00B567F9">
            <w:pPr>
              <w:pStyle w:val="TableParagraph"/>
              <w:spacing w:before="156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3654" w:type="dxa"/>
          </w:tcPr>
          <w:p w:rsidR="007D255C" w:rsidRDefault="00B567F9">
            <w:pPr>
              <w:pStyle w:val="TableParagraph"/>
              <w:spacing w:line="317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износа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7D255C" w:rsidRDefault="00B567F9">
            <w:pPr>
              <w:pStyle w:val="TableParagraph"/>
              <w:spacing w:line="308" w:lineRule="exact"/>
              <w:ind w:left="263" w:right="252"/>
              <w:jc w:val="center"/>
              <w:rPr>
                <w:sz w:val="28"/>
              </w:rPr>
            </w:pPr>
            <w:r>
              <w:rPr>
                <w:sz w:val="28"/>
              </w:rPr>
              <w:t>фондов,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7D255C">
        <w:trPr>
          <w:trHeight w:val="321"/>
        </w:trPr>
        <w:tc>
          <w:tcPr>
            <w:tcW w:w="1188" w:type="dxa"/>
          </w:tcPr>
          <w:p w:rsidR="007D255C" w:rsidRDefault="00B567F9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5" w:type="dxa"/>
          </w:tcPr>
          <w:p w:rsidR="007D255C" w:rsidRDefault="00B567F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7D255C" w:rsidRDefault="00B567F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54" w:type="dxa"/>
          </w:tcPr>
          <w:p w:rsidR="007D255C" w:rsidRDefault="00B567F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D255C">
        <w:trPr>
          <w:trHeight w:val="369"/>
        </w:trPr>
        <w:tc>
          <w:tcPr>
            <w:tcW w:w="1188" w:type="dxa"/>
          </w:tcPr>
          <w:p w:rsidR="007D255C" w:rsidRDefault="00B567F9">
            <w:pPr>
              <w:pStyle w:val="TableParagraph"/>
              <w:spacing w:line="315" w:lineRule="exact"/>
              <w:ind w:left="259" w:right="244"/>
              <w:jc w:val="center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3635" w:type="dxa"/>
          </w:tcPr>
          <w:p w:rsidR="007D255C" w:rsidRDefault="00B567F9">
            <w:pPr>
              <w:pStyle w:val="TableParagraph"/>
              <w:spacing w:line="315" w:lineRule="exact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41,1</w:t>
            </w:r>
          </w:p>
        </w:tc>
        <w:tc>
          <w:tcPr>
            <w:tcW w:w="1275" w:type="dxa"/>
          </w:tcPr>
          <w:p w:rsidR="007D255C" w:rsidRDefault="00B567F9">
            <w:pPr>
              <w:pStyle w:val="TableParagraph"/>
              <w:spacing w:line="315" w:lineRule="exact"/>
              <w:ind w:left="299" w:right="290"/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3654" w:type="dxa"/>
          </w:tcPr>
          <w:p w:rsidR="007D255C" w:rsidRDefault="00B567F9">
            <w:pPr>
              <w:pStyle w:val="TableParagraph"/>
              <w:spacing w:line="315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46,3</w:t>
            </w:r>
          </w:p>
        </w:tc>
      </w:tr>
      <w:tr w:rsidR="007D255C">
        <w:trPr>
          <w:trHeight w:val="321"/>
        </w:trPr>
        <w:tc>
          <w:tcPr>
            <w:tcW w:w="1188" w:type="dxa"/>
          </w:tcPr>
          <w:p w:rsidR="007D255C" w:rsidRDefault="00B567F9">
            <w:pPr>
              <w:pStyle w:val="TableParagraph"/>
              <w:spacing w:line="301" w:lineRule="exact"/>
              <w:ind w:left="259" w:right="244"/>
              <w:jc w:val="center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3635" w:type="dxa"/>
          </w:tcPr>
          <w:p w:rsidR="007D255C" w:rsidRDefault="00B567F9">
            <w:pPr>
              <w:pStyle w:val="TableParagraph"/>
              <w:spacing w:line="301" w:lineRule="exact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  <w:tc>
          <w:tcPr>
            <w:tcW w:w="1275" w:type="dxa"/>
          </w:tcPr>
          <w:p w:rsidR="007D255C" w:rsidRDefault="00B567F9">
            <w:pPr>
              <w:pStyle w:val="TableParagraph"/>
              <w:spacing w:line="301" w:lineRule="exact"/>
              <w:ind w:left="299" w:right="290"/>
              <w:jc w:val="center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3654" w:type="dxa"/>
          </w:tcPr>
          <w:p w:rsidR="007D255C" w:rsidRDefault="00B567F9">
            <w:pPr>
              <w:pStyle w:val="TableParagraph"/>
              <w:spacing w:line="301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46,2</w:t>
            </w:r>
          </w:p>
        </w:tc>
      </w:tr>
      <w:tr w:rsidR="007D255C">
        <w:trPr>
          <w:trHeight w:val="323"/>
        </w:trPr>
        <w:tc>
          <w:tcPr>
            <w:tcW w:w="1188" w:type="dxa"/>
          </w:tcPr>
          <w:p w:rsidR="007D255C" w:rsidRDefault="00B567F9">
            <w:pPr>
              <w:pStyle w:val="TableParagraph"/>
              <w:spacing w:line="304" w:lineRule="exact"/>
              <w:ind w:left="259" w:right="244"/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3635" w:type="dxa"/>
          </w:tcPr>
          <w:p w:rsidR="007D255C" w:rsidRDefault="00B567F9">
            <w:pPr>
              <w:pStyle w:val="TableParagraph"/>
              <w:spacing w:line="304" w:lineRule="exact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275" w:type="dxa"/>
          </w:tcPr>
          <w:p w:rsidR="007D255C" w:rsidRDefault="00B567F9">
            <w:pPr>
              <w:pStyle w:val="TableParagraph"/>
              <w:spacing w:line="304" w:lineRule="exact"/>
              <w:ind w:left="299" w:right="290"/>
              <w:jc w:val="center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3654" w:type="dxa"/>
          </w:tcPr>
          <w:p w:rsidR="007D255C" w:rsidRDefault="00B567F9">
            <w:pPr>
              <w:pStyle w:val="TableParagraph"/>
              <w:spacing w:line="304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45,3</w:t>
            </w:r>
          </w:p>
        </w:tc>
      </w:tr>
      <w:tr w:rsidR="007D255C">
        <w:trPr>
          <w:trHeight w:val="321"/>
        </w:trPr>
        <w:tc>
          <w:tcPr>
            <w:tcW w:w="1188" w:type="dxa"/>
          </w:tcPr>
          <w:p w:rsidR="007D255C" w:rsidRDefault="00B567F9">
            <w:pPr>
              <w:pStyle w:val="TableParagraph"/>
              <w:spacing w:line="301" w:lineRule="exact"/>
              <w:ind w:left="259" w:right="244"/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3635" w:type="dxa"/>
          </w:tcPr>
          <w:p w:rsidR="007D255C" w:rsidRDefault="00B567F9">
            <w:pPr>
              <w:pStyle w:val="TableParagraph"/>
              <w:spacing w:line="301" w:lineRule="exact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43,5</w:t>
            </w:r>
          </w:p>
        </w:tc>
        <w:tc>
          <w:tcPr>
            <w:tcW w:w="1275" w:type="dxa"/>
          </w:tcPr>
          <w:p w:rsidR="007D255C" w:rsidRDefault="00B567F9">
            <w:pPr>
              <w:pStyle w:val="TableParagraph"/>
              <w:spacing w:line="301" w:lineRule="exact"/>
              <w:ind w:left="299" w:right="290"/>
              <w:jc w:val="center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3654" w:type="dxa"/>
          </w:tcPr>
          <w:p w:rsidR="007D255C" w:rsidRDefault="00B567F9">
            <w:pPr>
              <w:pStyle w:val="TableParagraph"/>
              <w:spacing w:line="301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45,3</w:t>
            </w:r>
          </w:p>
        </w:tc>
      </w:tr>
      <w:tr w:rsidR="007D255C">
        <w:trPr>
          <w:trHeight w:val="323"/>
        </w:trPr>
        <w:tc>
          <w:tcPr>
            <w:tcW w:w="1188" w:type="dxa"/>
          </w:tcPr>
          <w:p w:rsidR="007D255C" w:rsidRDefault="00B567F9">
            <w:pPr>
              <w:pStyle w:val="TableParagraph"/>
              <w:spacing w:line="304" w:lineRule="exact"/>
              <w:ind w:left="259" w:right="244"/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3635" w:type="dxa"/>
          </w:tcPr>
          <w:p w:rsidR="007D255C" w:rsidRDefault="00B567F9">
            <w:pPr>
              <w:pStyle w:val="TableParagraph"/>
              <w:spacing w:line="304" w:lineRule="exact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45,2</w:t>
            </w:r>
          </w:p>
        </w:tc>
        <w:tc>
          <w:tcPr>
            <w:tcW w:w="1275" w:type="dxa"/>
          </w:tcPr>
          <w:p w:rsidR="007D255C" w:rsidRDefault="00B567F9">
            <w:pPr>
              <w:pStyle w:val="TableParagraph"/>
              <w:spacing w:line="304" w:lineRule="exact"/>
              <w:ind w:left="299" w:right="290"/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3654" w:type="dxa"/>
          </w:tcPr>
          <w:p w:rsidR="007D255C" w:rsidRDefault="00B567F9">
            <w:pPr>
              <w:pStyle w:val="TableParagraph"/>
              <w:spacing w:line="304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</w:tr>
    </w:tbl>
    <w:p w:rsidR="007D255C" w:rsidRDefault="007D255C">
      <w:pPr>
        <w:pStyle w:val="a3"/>
        <w:rPr>
          <w:sz w:val="20"/>
        </w:rPr>
      </w:pPr>
    </w:p>
    <w:p w:rsidR="007D255C" w:rsidRDefault="00B567F9">
      <w:pPr>
        <w:pStyle w:val="a3"/>
        <w:spacing w:before="245" w:line="360" w:lineRule="auto"/>
        <w:ind w:left="312" w:right="405" w:firstLine="708"/>
        <w:jc w:val="both"/>
      </w:pPr>
      <w:r>
        <w:t xml:space="preserve">Номер таблицы, название и все заполнения выполняются шрифтом 14 </w:t>
      </w:r>
      <w:proofErr w:type="spellStart"/>
      <w:r>
        <w:t>пт</w:t>
      </w:r>
      <w:proofErr w:type="spellEnd"/>
      <w:r>
        <w:t>, при</w:t>
      </w:r>
      <w:r>
        <w:rPr>
          <w:spacing w:val="1"/>
        </w:rPr>
        <w:t xml:space="preserve"> </w:t>
      </w:r>
      <w:r>
        <w:t>этом, в случае необходимости, внутри таблицы можно применять и более мелкий</w:t>
      </w:r>
      <w:r>
        <w:rPr>
          <w:spacing w:val="1"/>
        </w:rPr>
        <w:t xml:space="preserve"> </w:t>
      </w:r>
      <w:r>
        <w:t>шрифт</w:t>
      </w:r>
      <w:r>
        <w:rPr>
          <w:spacing w:val="31"/>
        </w:rPr>
        <w:t xml:space="preserve"> </w:t>
      </w:r>
      <w:r>
        <w:t>(до</w:t>
      </w:r>
      <w:r>
        <w:rPr>
          <w:spacing w:val="30"/>
        </w:rPr>
        <w:t xml:space="preserve"> </w:t>
      </w:r>
      <w:r>
        <w:t>10</w:t>
      </w:r>
      <w:r>
        <w:rPr>
          <w:spacing w:val="28"/>
        </w:rPr>
        <w:t xml:space="preserve"> </w:t>
      </w:r>
      <w:proofErr w:type="spellStart"/>
      <w:r>
        <w:t>пт</w:t>
      </w:r>
      <w:proofErr w:type="spellEnd"/>
      <w:r>
        <w:t>),</w:t>
      </w:r>
      <w:r>
        <w:rPr>
          <w:spacing w:val="27"/>
        </w:rPr>
        <w:t xml:space="preserve"> </w:t>
      </w:r>
      <w:r>
        <w:t>интервал</w:t>
      </w:r>
      <w:r>
        <w:rPr>
          <w:spacing w:val="28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строк</w:t>
      </w:r>
      <w:r>
        <w:rPr>
          <w:spacing w:val="3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минимальный.</w:t>
      </w:r>
      <w:r>
        <w:rPr>
          <w:spacing w:val="28"/>
        </w:rPr>
        <w:t xml:space="preserve"> </w:t>
      </w:r>
      <w:r>
        <w:t>Перед</w:t>
      </w:r>
      <w:r>
        <w:rPr>
          <w:spacing w:val="31"/>
        </w:rPr>
        <w:t xml:space="preserve"> </w:t>
      </w:r>
      <w:r>
        <w:t>таблицей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после</w:t>
      </w:r>
    </w:p>
    <w:p w:rsidR="007D255C" w:rsidRDefault="007D255C">
      <w:pPr>
        <w:spacing w:line="360" w:lineRule="auto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 w:line="360" w:lineRule="auto"/>
        <w:ind w:left="312" w:right="412"/>
        <w:jc w:val="both"/>
      </w:pPr>
      <w:r>
        <w:t>таблицы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(межстрочный</w:t>
      </w:r>
      <w:r>
        <w:rPr>
          <w:spacing w:val="-1"/>
        </w:rPr>
        <w:t xml:space="preserve"> </w:t>
      </w:r>
      <w:r>
        <w:t>интервал –</w:t>
      </w:r>
      <w:r>
        <w:rPr>
          <w:spacing w:val="-2"/>
        </w:rPr>
        <w:t xml:space="preserve"> </w:t>
      </w:r>
      <w:r>
        <w:t>1,5).</w:t>
      </w:r>
    </w:p>
    <w:p w:rsidR="007D255C" w:rsidRDefault="00B567F9">
      <w:pPr>
        <w:pStyle w:val="a3"/>
        <w:spacing w:line="360" w:lineRule="auto"/>
        <w:ind w:left="312" w:right="405" w:firstLine="708"/>
        <w:jc w:val="both"/>
      </w:pPr>
      <w:r>
        <w:t>Таблица помещается в тексте сразу же за первым упоминанием о ней или 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странице.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помещать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документа. Если таблица имеет размеры более чем одна страница, перенос таблицы</w:t>
      </w:r>
      <w:r>
        <w:rPr>
          <w:spacing w:val="1"/>
        </w:rPr>
        <w:t xml:space="preserve"> </w:t>
      </w:r>
      <w:r>
        <w:t>допускается. При этом на каждой новой странице в правом верхнем углу делается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«Продолжение</w:t>
      </w:r>
      <w:r>
        <w:rPr>
          <w:spacing w:val="1"/>
        </w:rPr>
        <w:t xml:space="preserve"> </w:t>
      </w:r>
      <w:r>
        <w:t>таблицы»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(заглавие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переносе</w:t>
      </w:r>
      <w:r>
        <w:rPr>
          <w:spacing w:val="-4"/>
        </w:rPr>
        <w:t xml:space="preserve"> </w:t>
      </w:r>
      <w:r>
        <w:t>не повторяется).</w:t>
      </w:r>
    </w:p>
    <w:p w:rsidR="007D255C" w:rsidRDefault="00B567F9">
      <w:pPr>
        <w:pStyle w:val="a3"/>
        <w:spacing w:before="1" w:line="360" w:lineRule="auto"/>
        <w:ind w:left="312" w:right="401" w:firstLine="708"/>
        <w:jc w:val="both"/>
      </w:pPr>
      <w:r>
        <w:t xml:space="preserve">Таблицы, за исключением </w:t>
      </w:r>
      <w:proofErr w:type="gramStart"/>
      <w:r>
        <w:t>приведенных</w:t>
      </w:r>
      <w:proofErr w:type="gramEnd"/>
      <w:r>
        <w:t xml:space="preserve"> в приложении, нумеруются сквозной</w:t>
      </w:r>
      <w:r>
        <w:rPr>
          <w:spacing w:val="1"/>
        </w:rPr>
        <w:t xml:space="preserve"> </w:t>
      </w:r>
      <w:r>
        <w:t>нумерацией арабскими цифрами по всему тексту. На все таблицы приводят ссылки в</w:t>
      </w:r>
      <w:r>
        <w:rPr>
          <w:spacing w:val="-67"/>
        </w:rPr>
        <w:t xml:space="preserve"> </w:t>
      </w:r>
      <w:r>
        <w:t>тексте или в приложении (если таблица приведена в приложении). Ссылки по тексту</w:t>
      </w:r>
      <w:r>
        <w:rPr>
          <w:spacing w:val="-67"/>
        </w:rPr>
        <w:t xml:space="preserve"> </w:t>
      </w:r>
      <w:r>
        <w:t>на таблицы следует давать в полном виде, например: «Данные приведены в таблице</w:t>
      </w:r>
      <w:r>
        <w:rPr>
          <w:spacing w:val="1"/>
        </w:rPr>
        <w:t xml:space="preserve"> </w:t>
      </w:r>
      <w:r>
        <w:t>1».</w:t>
      </w:r>
    </w:p>
    <w:p w:rsidR="007D255C" w:rsidRDefault="007D255C">
      <w:pPr>
        <w:pStyle w:val="a3"/>
        <w:spacing w:before="4"/>
        <w:rPr>
          <w:sz w:val="42"/>
        </w:rPr>
      </w:pPr>
    </w:p>
    <w:p w:rsidR="007D255C" w:rsidRDefault="00B567F9">
      <w:pPr>
        <w:pStyle w:val="1"/>
        <w:numPr>
          <w:ilvl w:val="2"/>
          <w:numId w:val="5"/>
        </w:numPr>
        <w:tabs>
          <w:tab w:val="left" w:pos="3175"/>
        </w:tabs>
        <w:ind w:left="3174" w:hanging="772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иллюстраций</w:t>
      </w:r>
    </w:p>
    <w:p w:rsidR="007D255C" w:rsidRDefault="007D255C">
      <w:pPr>
        <w:pStyle w:val="a3"/>
        <w:rPr>
          <w:b/>
          <w:sz w:val="30"/>
        </w:rPr>
      </w:pPr>
    </w:p>
    <w:p w:rsidR="007D255C" w:rsidRDefault="007D255C">
      <w:pPr>
        <w:pStyle w:val="a3"/>
        <w:spacing w:before="8"/>
        <w:rPr>
          <w:b/>
          <w:sz w:val="25"/>
        </w:rPr>
      </w:pPr>
      <w:bookmarkStart w:id="0" w:name="_GoBack"/>
      <w:bookmarkEnd w:id="0"/>
    </w:p>
    <w:p w:rsidR="007D255C" w:rsidRDefault="00B567F9">
      <w:pPr>
        <w:pStyle w:val="a3"/>
        <w:spacing w:line="360" w:lineRule="auto"/>
        <w:ind w:left="312" w:right="408" w:firstLine="708"/>
        <w:jc w:val="both"/>
      </w:pPr>
      <w:r>
        <w:t>Количество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помещаемых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71"/>
        </w:rPr>
        <w:t xml:space="preserve"> </w:t>
      </w:r>
      <w:r w:rsidR="00E53D10">
        <w:t>дипломной</w:t>
      </w:r>
      <w:r>
        <w:t xml:space="preserve"> работ</w:t>
      </w:r>
      <w:r w:rsidR="00E53D10">
        <w:t>ы</w:t>
      </w:r>
      <w:r>
        <w:t>, должно быть достаточным для того, чтобы</w:t>
      </w:r>
      <w:r>
        <w:rPr>
          <w:spacing w:val="1"/>
        </w:rPr>
        <w:t xml:space="preserve"> </w:t>
      </w:r>
      <w:r>
        <w:t>придать</w:t>
      </w:r>
      <w:r>
        <w:rPr>
          <w:spacing w:val="-2"/>
        </w:rPr>
        <w:t xml:space="preserve"> </w:t>
      </w:r>
      <w:r>
        <w:t>излагаемому</w:t>
      </w:r>
      <w:r>
        <w:rPr>
          <w:spacing w:val="-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ясность</w:t>
      </w:r>
      <w:r>
        <w:rPr>
          <w:spacing w:val="-1"/>
        </w:rPr>
        <w:t xml:space="preserve"> </w:t>
      </w:r>
      <w:r>
        <w:t>и конкретность.</w:t>
      </w:r>
    </w:p>
    <w:p w:rsidR="007D255C" w:rsidRDefault="00B567F9">
      <w:pPr>
        <w:pStyle w:val="a3"/>
        <w:spacing w:line="360" w:lineRule="auto"/>
        <w:ind w:left="312" w:right="405" w:firstLine="708"/>
        <w:jc w:val="both"/>
      </w:pPr>
      <w:r>
        <w:t>Все иллюстрации (схемы, графики, диаграммы и т. д.) именуются в тексте</w:t>
      </w:r>
      <w:r>
        <w:rPr>
          <w:spacing w:val="1"/>
        </w:rPr>
        <w:t xml:space="preserve"> </w:t>
      </w:r>
      <w:r>
        <w:t>рисунками и нумеруются сквозной нумерацией арабскими цифрами по всему тексту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 иллюстраций</w:t>
      </w:r>
      <w:r>
        <w:rPr>
          <w:spacing w:val="2"/>
        </w:rPr>
        <w:t xml:space="preserve"> </w:t>
      </w:r>
      <w:r>
        <w:t>приложения.</w:t>
      </w:r>
    </w:p>
    <w:p w:rsidR="007D255C" w:rsidRDefault="00B567F9">
      <w:pPr>
        <w:pStyle w:val="a3"/>
        <w:spacing w:line="360" w:lineRule="auto"/>
        <w:ind w:left="312" w:right="409" w:firstLine="708"/>
        <w:jc w:val="both"/>
      </w:pPr>
      <w:r>
        <w:t>У</w:t>
      </w:r>
      <w:r>
        <w:rPr>
          <w:spacing w:val="42"/>
        </w:rPr>
        <w:t xml:space="preserve"> </w:t>
      </w:r>
      <w:r>
        <w:t>рисунков</w:t>
      </w:r>
      <w:r>
        <w:rPr>
          <w:spacing w:val="41"/>
        </w:rPr>
        <w:t xml:space="preserve"> </w:t>
      </w:r>
      <w:r>
        <w:t>подпись</w:t>
      </w:r>
      <w:r>
        <w:rPr>
          <w:spacing w:val="41"/>
        </w:rPr>
        <w:t xml:space="preserve"> </w:t>
      </w:r>
      <w:r>
        <w:t>располагается</w:t>
      </w:r>
      <w:r>
        <w:rPr>
          <w:spacing w:val="39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иллюстрацией,</w:t>
      </w:r>
      <w:r>
        <w:rPr>
          <w:spacing w:val="42"/>
        </w:rPr>
        <w:t xml:space="preserve"> </w:t>
      </w:r>
      <w:r>
        <w:t>текст</w:t>
      </w:r>
      <w:r>
        <w:rPr>
          <w:spacing w:val="42"/>
        </w:rPr>
        <w:t xml:space="preserve"> </w:t>
      </w:r>
      <w:r>
        <w:t>выравниваются</w:t>
      </w:r>
      <w:r>
        <w:rPr>
          <w:spacing w:val="-67"/>
        </w:rPr>
        <w:t xml:space="preserve"> </w:t>
      </w:r>
      <w:r>
        <w:t>по центру. В подрисуночном тексте применяют одинарный интервал между строк.</w:t>
      </w:r>
      <w:r>
        <w:rPr>
          <w:spacing w:val="1"/>
        </w:rPr>
        <w:t xml:space="preserve"> </w:t>
      </w:r>
      <w:r>
        <w:t>После наименования рисунка точка не ставится. Выше и ниже каждой иллюстрации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(межстрочный</w:t>
      </w:r>
      <w:r>
        <w:rPr>
          <w:spacing w:val="-2"/>
        </w:rPr>
        <w:t xml:space="preserve"> </w:t>
      </w:r>
      <w:r>
        <w:t>интервал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1,5).</w:t>
      </w:r>
    </w:p>
    <w:p w:rsidR="007D255C" w:rsidRDefault="007D255C">
      <w:pPr>
        <w:spacing w:line="360" w:lineRule="auto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/>
        <w:ind w:left="1021"/>
      </w:pPr>
      <w:r>
        <w:t>Например:</w:t>
      </w:r>
    </w:p>
    <w:p w:rsidR="007D255C" w:rsidRDefault="007D255C">
      <w:pPr>
        <w:pStyle w:val="a3"/>
        <w:rPr>
          <w:sz w:val="20"/>
        </w:rPr>
      </w:pPr>
    </w:p>
    <w:p w:rsidR="007D255C" w:rsidRDefault="007D255C">
      <w:pPr>
        <w:pStyle w:val="a3"/>
        <w:rPr>
          <w:sz w:val="20"/>
        </w:rPr>
      </w:pPr>
    </w:p>
    <w:p w:rsidR="007D255C" w:rsidRDefault="00B567F9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1717675</wp:posOffset>
            </wp:positionH>
            <wp:positionV relativeFrom="paragraph">
              <wp:posOffset>120650</wp:posOffset>
            </wp:positionV>
            <wp:extent cx="4515485" cy="229806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244" cy="229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55C" w:rsidRDefault="00B567F9">
      <w:pPr>
        <w:pStyle w:val="a3"/>
        <w:spacing w:before="123"/>
        <w:ind w:left="1089" w:right="1183"/>
        <w:jc w:val="center"/>
      </w:pPr>
      <w:r>
        <w:t>Рисунок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износа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фондов</w:t>
      </w: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spacing w:before="10"/>
        <w:rPr>
          <w:sz w:val="25"/>
        </w:rPr>
      </w:pPr>
    </w:p>
    <w:p w:rsidR="007D255C" w:rsidRDefault="00B567F9">
      <w:pPr>
        <w:pStyle w:val="a3"/>
        <w:spacing w:line="360" w:lineRule="auto"/>
        <w:ind w:left="312" w:right="413" w:firstLine="708"/>
        <w:jc w:val="both"/>
      </w:pPr>
      <w:r>
        <w:t>Если иллюстрация размещается на листе формата А</w:t>
      </w:r>
      <w:proofErr w:type="gramStart"/>
      <w:r>
        <w:t>4</w:t>
      </w:r>
      <w:proofErr w:type="gramEnd"/>
      <w:r>
        <w:t>, то она располагается по</w:t>
      </w:r>
      <w:r>
        <w:rPr>
          <w:spacing w:val="1"/>
        </w:rPr>
        <w:t xml:space="preserve"> </w:t>
      </w:r>
      <w:r>
        <w:t>тексту документа</w:t>
      </w:r>
      <w:r>
        <w:rPr>
          <w:spacing w:val="1"/>
        </w:rPr>
        <w:t xml:space="preserve"> </w:t>
      </w:r>
      <w:r>
        <w:t>сразу после первой ссылки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абзаца</w:t>
      </w:r>
      <w:r>
        <w:rPr>
          <w:spacing w:val="1"/>
        </w:rPr>
        <w:t xml:space="preserve"> </w:t>
      </w:r>
      <w:r>
        <w:t>(без разрыва</w:t>
      </w:r>
      <w:r>
        <w:rPr>
          <w:spacing w:val="1"/>
        </w:rPr>
        <w:t xml:space="preserve"> </w:t>
      </w:r>
      <w:r>
        <w:t>текста).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А</w:t>
      </w:r>
      <w:proofErr w:type="gramStart"/>
      <w:r>
        <w:t>4</w:t>
      </w:r>
      <w:proofErr w:type="gramEnd"/>
      <w:r>
        <w:t>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помещать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приложении.</w:t>
      </w:r>
    </w:p>
    <w:p w:rsidR="007D255C" w:rsidRDefault="00B567F9">
      <w:pPr>
        <w:pStyle w:val="a3"/>
        <w:spacing w:before="1" w:line="360" w:lineRule="auto"/>
        <w:ind w:left="312" w:right="410" w:firstLine="708"/>
        <w:jc w:val="both"/>
      </w:pPr>
      <w:r>
        <w:t>Иллюстрации следует размещать так, чтобы их можно было рассматривать без</w:t>
      </w:r>
      <w:r>
        <w:rPr>
          <w:spacing w:val="-67"/>
        </w:rPr>
        <w:t xml:space="preserve"> </w:t>
      </w:r>
      <w:r>
        <w:t>поворота</w:t>
      </w:r>
      <w:r>
        <w:rPr>
          <w:spacing w:val="-4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поворотом по</w:t>
      </w:r>
      <w:r>
        <w:rPr>
          <w:spacing w:val="-1"/>
        </w:rPr>
        <w:t xml:space="preserve"> </w:t>
      </w:r>
      <w:r>
        <w:t>часовой</w:t>
      </w:r>
      <w:r>
        <w:rPr>
          <w:spacing w:val="-1"/>
        </w:rPr>
        <w:t xml:space="preserve"> </w:t>
      </w:r>
      <w:r>
        <w:t>стрелке.</w:t>
      </w:r>
    </w:p>
    <w:p w:rsidR="007D255C" w:rsidRDefault="00B567F9">
      <w:pPr>
        <w:pStyle w:val="a3"/>
        <w:spacing w:line="360" w:lineRule="auto"/>
        <w:ind w:left="312" w:right="403" w:firstLine="708"/>
        <w:jc w:val="both"/>
      </w:pPr>
      <w:r>
        <w:t>Иллюстрации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изображений, как правило, черный. Допускается выполнение чертежей, графиков,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цветном</w:t>
      </w:r>
      <w:r>
        <w:rPr>
          <w:spacing w:val="1"/>
        </w:rPr>
        <w:t xml:space="preserve"> </w:t>
      </w:r>
      <w:r>
        <w:t>исполнении.</w:t>
      </w:r>
    </w:p>
    <w:p w:rsidR="007D255C" w:rsidRDefault="00B567F9">
      <w:pPr>
        <w:pStyle w:val="a3"/>
        <w:spacing w:line="360" w:lineRule="auto"/>
        <w:ind w:left="312" w:right="409" w:firstLine="708"/>
        <w:jc w:val="both"/>
      </w:pPr>
      <w:r>
        <w:t>Иллюстрации,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(подрисуночный</w:t>
      </w:r>
      <w:r>
        <w:rPr>
          <w:spacing w:val="1"/>
        </w:rPr>
        <w:t xml:space="preserve"> </w:t>
      </w:r>
      <w:r>
        <w:t>текст).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«Рисунок»,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полностью без сокращения, его номер и наименование помещают ниже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симметрично</w:t>
      </w:r>
      <w:r>
        <w:rPr>
          <w:spacing w:val="-4"/>
        </w:rPr>
        <w:t xml:space="preserve"> </w:t>
      </w:r>
      <w:r>
        <w:t>иллюстрации.</w:t>
      </w:r>
    </w:p>
    <w:p w:rsidR="007D255C" w:rsidRDefault="007D255C">
      <w:pPr>
        <w:pStyle w:val="a3"/>
        <w:spacing w:before="4"/>
        <w:rPr>
          <w:sz w:val="42"/>
        </w:rPr>
      </w:pPr>
    </w:p>
    <w:p w:rsidR="007D255C" w:rsidRDefault="00B567F9">
      <w:pPr>
        <w:pStyle w:val="1"/>
        <w:numPr>
          <w:ilvl w:val="2"/>
          <w:numId w:val="5"/>
        </w:numPr>
        <w:tabs>
          <w:tab w:val="left" w:pos="4104"/>
        </w:tabs>
        <w:ind w:left="4103" w:hanging="771"/>
        <w:jc w:val="left"/>
      </w:pPr>
      <w:r>
        <w:t>Нумерации</w:t>
      </w:r>
      <w:r>
        <w:rPr>
          <w:spacing w:val="-3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работы</w:t>
      </w:r>
    </w:p>
    <w:p w:rsidR="007D255C" w:rsidRDefault="007D255C">
      <w:pPr>
        <w:pStyle w:val="a3"/>
        <w:rPr>
          <w:b/>
          <w:sz w:val="30"/>
        </w:rPr>
      </w:pPr>
    </w:p>
    <w:p w:rsidR="007D255C" w:rsidRDefault="007D255C">
      <w:pPr>
        <w:pStyle w:val="a3"/>
        <w:spacing w:before="8"/>
        <w:rPr>
          <w:b/>
          <w:sz w:val="25"/>
        </w:rPr>
      </w:pPr>
    </w:p>
    <w:p w:rsidR="007D255C" w:rsidRDefault="00B567F9">
      <w:pPr>
        <w:pStyle w:val="a3"/>
        <w:spacing w:before="1" w:line="360" w:lineRule="auto"/>
        <w:ind w:left="312" w:right="405" w:firstLine="708"/>
        <w:jc w:val="both"/>
      </w:pPr>
      <w:r>
        <w:t xml:space="preserve">Все листы текста </w:t>
      </w:r>
      <w:r w:rsidR="00E53D10">
        <w:t xml:space="preserve">дипломной </w:t>
      </w:r>
      <w:r>
        <w:t>работы, включая</w:t>
      </w:r>
      <w:r>
        <w:rPr>
          <w:spacing w:val="-67"/>
        </w:rPr>
        <w:t xml:space="preserve"> </w:t>
      </w:r>
      <w:r>
        <w:t>приложения,</w:t>
      </w:r>
      <w:r>
        <w:rPr>
          <w:spacing w:val="14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сквозную</w:t>
      </w:r>
      <w:r>
        <w:rPr>
          <w:spacing w:val="15"/>
        </w:rPr>
        <w:t xml:space="preserve"> </w:t>
      </w:r>
      <w:r>
        <w:t>нумерацию.</w:t>
      </w:r>
      <w:r>
        <w:rPr>
          <w:spacing w:val="16"/>
        </w:rPr>
        <w:t xml:space="preserve"> </w:t>
      </w:r>
      <w:r>
        <w:t>Первым</w:t>
      </w:r>
      <w:r>
        <w:rPr>
          <w:spacing w:val="14"/>
        </w:rPr>
        <w:t xml:space="preserve"> </w:t>
      </w:r>
      <w:r>
        <w:t>листом</w:t>
      </w:r>
      <w:r>
        <w:rPr>
          <w:spacing w:val="14"/>
        </w:rPr>
        <w:t xml:space="preserve"> </w:t>
      </w:r>
      <w:r>
        <w:t>является</w:t>
      </w:r>
    </w:p>
    <w:p w:rsidR="007D255C" w:rsidRDefault="007D255C">
      <w:pPr>
        <w:spacing w:line="360" w:lineRule="auto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 w:line="360" w:lineRule="auto"/>
        <w:ind w:left="312"/>
      </w:pPr>
      <w:r>
        <w:t>титульный</w:t>
      </w:r>
      <w:r>
        <w:rPr>
          <w:spacing w:val="20"/>
        </w:rPr>
        <w:t xml:space="preserve"> </w:t>
      </w:r>
      <w:r>
        <w:t>лист.</w:t>
      </w:r>
      <w:r>
        <w:rPr>
          <w:spacing w:val="19"/>
        </w:rPr>
        <w:t xml:space="preserve"> </w:t>
      </w:r>
      <w:r>
        <w:t>Номер</w:t>
      </w:r>
      <w:r>
        <w:rPr>
          <w:spacing w:val="20"/>
        </w:rPr>
        <w:t xml:space="preserve"> </w:t>
      </w:r>
      <w:r>
        <w:t>листа</w:t>
      </w:r>
      <w:r>
        <w:rPr>
          <w:spacing w:val="17"/>
        </w:rPr>
        <w:t xml:space="preserve"> </w:t>
      </w:r>
      <w:r>
        <w:t>проставляется</w:t>
      </w:r>
      <w:r>
        <w:rPr>
          <w:spacing w:val="2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верхнем</w:t>
      </w:r>
      <w:r>
        <w:rPr>
          <w:spacing w:val="17"/>
        </w:rPr>
        <w:t xml:space="preserve"> </w:t>
      </w:r>
      <w:r>
        <w:t>поле</w:t>
      </w:r>
      <w:r>
        <w:rPr>
          <w:spacing w:val="20"/>
        </w:rPr>
        <w:t xml:space="preserve"> </w:t>
      </w:r>
      <w:r>
        <w:t>листа</w:t>
      </w:r>
      <w:r>
        <w:rPr>
          <w:spacing w:val="20"/>
        </w:rPr>
        <w:t xml:space="preserve"> </w:t>
      </w:r>
      <w:r>
        <w:t>посередине.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титульном</w:t>
      </w:r>
      <w:r>
        <w:rPr>
          <w:spacing w:val="-1"/>
        </w:rPr>
        <w:t xml:space="preserve"> </w:t>
      </w:r>
      <w:r>
        <w:t>листе номер</w:t>
      </w:r>
      <w:r>
        <w:rPr>
          <w:spacing w:val="1"/>
        </w:rPr>
        <w:t xml:space="preserve"> </w:t>
      </w:r>
      <w:r>
        <w:t>не проставляется.</w:t>
      </w:r>
    </w:p>
    <w:p w:rsidR="007D255C" w:rsidRDefault="007D255C">
      <w:pPr>
        <w:pStyle w:val="a3"/>
        <w:spacing w:before="4"/>
        <w:rPr>
          <w:sz w:val="42"/>
        </w:rPr>
      </w:pPr>
    </w:p>
    <w:p w:rsidR="007D255C" w:rsidRDefault="00B567F9" w:rsidP="00E53D10">
      <w:pPr>
        <w:pStyle w:val="1"/>
        <w:numPr>
          <w:ilvl w:val="1"/>
          <w:numId w:val="1"/>
        </w:numPr>
        <w:tabs>
          <w:tab w:val="left" w:pos="935"/>
        </w:tabs>
        <w:ind w:left="934"/>
        <w:jc w:val="center"/>
      </w:pPr>
      <w:r>
        <w:t>Подготовка</w:t>
      </w:r>
      <w:r>
        <w:rPr>
          <w:spacing w:val="-3"/>
        </w:rPr>
        <w:t xml:space="preserve"> </w:t>
      </w:r>
      <w:r w:rsidR="00E53D10">
        <w:t>дипломной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защите</w:t>
      </w:r>
    </w:p>
    <w:p w:rsidR="007D255C" w:rsidRDefault="007D255C">
      <w:pPr>
        <w:pStyle w:val="a3"/>
        <w:spacing w:before="8"/>
        <w:rPr>
          <w:b/>
          <w:sz w:val="41"/>
        </w:rPr>
      </w:pPr>
    </w:p>
    <w:p w:rsidR="007D255C" w:rsidRDefault="00B567F9">
      <w:pPr>
        <w:pStyle w:val="a3"/>
        <w:spacing w:line="360" w:lineRule="auto"/>
        <w:ind w:left="312" w:right="411" w:firstLine="708"/>
        <w:jc w:val="both"/>
      </w:pPr>
      <w:r>
        <w:t>Завершив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 w:rsidR="00E53D10">
        <w:t>дипломную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необходимо:</w:t>
      </w:r>
    </w:p>
    <w:p w:rsidR="007D255C" w:rsidRDefault="00B567F9">
      <w:pPr>
        <w:pStyle w:val="a4"/>
        <w:numPr>
          <w:ilvl w:val="0"/>
          <w:numId w:val="7"/>
        </w:numPr>
        <w:tabs>
          <w:tab w:val="left" w:pos="1393"/>
          <w:tab w:val="left" w:pos="1394"/>
        </w:tabs>
        <w:spacing w:before="1"/>
        <w:ind w:left="1393" w:hanging="373"/>
        <w:jc w:val="left"/>
        <w:rPr>
          <w:sz w:val="28"/>
        </w:rPr>
      </w:pPr>
      <w:r>
        <w:rPr>
          <w:sz w:val="28"/>
        </w:rPr>
        <w:t>внимательно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7D255C" w:rsidRDefault="00B567F9">
      <w:pPr>
        <w:pStyle w:val="a4"/>
        <w:numPr>
          <w:ilvl w:val="0"/>
          <w:numId w:val="7"/>
        </w:numPr>
        <w:tabs>
          <w:tab w:val="left" w:pos="1393"/>
          <w:tab w:val="left" w:pos="1394"/>
        </w:tabs>
        <w:spacing w:before="161"/>
        <w:ind w:left="1393" w:hanging="373"/>
        <w:jc w:val="left"/>
        <w:rPr>
          <w:sz w:val="28"/>
        </w:rPr>
      </w:pPr>
      <w:r>
        <w:rPr>
          <w:sz w:val="28"/>
        </w:rPr>
        <w:t>тщательно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полноте;</w:t>
      </w:r>
    </w:p>
    <w:p w:rsidR="007D255C" w:rsidRDefault="00B567F9">
      <w:pPr>
        <w:pStyle w:val="a4"/>
        <w:numPr>
          <w:ilvl w:val="0"/>
          <w:numId w:val="7"/>
        </w:numPr>
        <w:tabs>
          <w:tab w:val="left" w:pos="1393"/>
          <w:tab w:val="left" w:pos="1394"/>
        </w:tabs>
        <w:spacing w:before="160"/>
        <w:ind w:left="1393" w:hanging="373"/>
        <w:jc w:val="left"/>
        <w:rPr>
          <w:sz w:val="28"/>
        </w:rPr>
      </w:pPr>
      <w:r>
        <w:rPr>
          <w:sz w:val="28"/>
        </w:rPr>
        <w:t>оформить</w:t>
      </w:r>
      <w:r>
        <w:rPr>
          <w:spacing w:val="-4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лист;</w:t>
      </w:r>
    </w:p>
    <w:p w:rsidR="007D255C" w:rsidRDefault="00B567F9">
      <w:pPr>
        <w:pStyle w:val="a4"/>
        <w:numPr>
          <w:ilvl w:val="0"/>
          <w:numId w:val="7"/>
        </w:numPr>
        <w:tabs>
          <w:tab w:val="left" w:pos="1394"/>
        </w:tabs>
        <w:spacing w:before="161" w:line="360" w:lineRule="auto"/>
        <w:ind w:right="404" w:firstLine="708"/>
        <w:rPr>
          <w:sz w:val="28"/>
        </w:rPr>
      </w:pP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 подготовленный текст в</w:t>
      </w:r>
      <w:r>
        <w:rPr>
          <w:spacing w:val="1"/>
          <w:sz w:val="28"/>
        </w:rPr>
        <w:t xml:space="preserve"> </w:t>
      </w:r>
      <w:r>
        <w:rPr>
          <w:sz w:val="28"/>
        </w:rPr>
        <w:t>папку, после чего</w:t>
      </w:r>
      <w:r>
        <w:rPr>
          <w:spacing w:val="1"/>
          <w:sz w:val="28"/>
        </w:rPr>
        <w:t xml:space="preserve"> </w:t>
      </w:r>
      <w:r>
        <w:rPr>
          <w:sz w:val="28"/>
        </w:rPr>
        <w:t>еще 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D255C" w:rsidRDefault="00B567F9">
      <w:pPr>
        <w:pStyle w:val="a3"/>
        <w:spacing w:before="1" w:line="360" w:lineRule="auto"/>
        <w:ind w:left="312" w:right="403" w:firstLine="708"/>
        <w:jc w:val="both"/>
      </w:pP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дипломная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руководителю.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3).</w:t>
      </w:r>
    </w:p>
    <w:p w:rsidR="007D255C" w:rsidRDefault="00B567F9">
      <w:pPr>
        <w:pStyle w:val="a3"/>
        <w:spacing w:line="360" w:lineRule="auto"/>
        <w:ind w:left="312" w:right="410" w:firstLine="708"/>
        <w:jc w:val="both"/>
      </w:pP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достоинства и недостатки, а также отношение студента к выполнению </w:t>
      </w:r>
      <w:r w:rsidR="00E53D10"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проявленные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проявленные)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7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 w:rsidR="00E53D10">
        <w:t>дипломной</w:t>
      </w:r>
      <w:r>
        <w:t xml:space="preserve"> работы, а также степень самостоятельности студента и личный вклад</w:t>
      </w:r>
      <w:r>
        <w:rPr>
          <w:spacing w:val="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проблем и</w:t>
      </w:r>
      <w:r>
        <w:rPr>
          <w:spacing w:val="-3"/>
        </w:rPr>
        <w:t xml:space="preserve"> </w:t>
      </w:r>
      <w:r>
        <w:t>разработку</w:t>
      </w:r>
      <w:r>
        <w:rPr>
          <w:spacing w:val="-5"/>
        </w:rPr>
        <w:t xml:space="preserve"> </w:t>
      </w:r>
      <w:r>
        <w:t xml:space="preserve">предложений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proofErr w:type="gramStart"/>
      <w:r>
        <w:t>их</w:t>
      </w:r>
      <w:proofErr w:type="gramEnd"/>
      <w:r>
        <w:rPr>
          <w:spacing w:val="-3"/>
        </w:rPr>
        <w:t xml:space="preserve"> </w:t>
      </w:r>
      <w:r>
        <w:t>решению.</w:t>
      </w:r>
    </w:p>
    <w:p w:rsidR="007D255C" w:rsidRDefault="00B567F9">
      <w:pPr>
        <w:pStyle w:val="a3"/>
        <w:spacing w:line="360" w:lineRule="auto"/>
        <w:ind w:left="312" w:right="413" w:firstLine="708"/>
        <w:jc w:val="both"/>
      </w:pPr>
      <w:r>
        <w:t>Заканчивается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выводом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(невозможности)</w:t>
      </w:r>
      <w:r>
        <w:rPr>
          <w:spacing w:val="1"/>
        </w:rPr>
        <w:t xml:space="preserve"> </w:t>
      </w:r>
      <w:r>
        <w:t>допуска</w:t>
      </w:r>
      <w:r>
        <w:rPr>
          <w:spacing w:val="-67"/>
        </w:rPr>
        <w:t xml:space="preserve"> </w:t>
      </w:r>
      <w:r w:rsidR="00E53D10">
        <w:t>дипломной</w:t>
      </w:r>
      <w:r>
        <w:t xml:space="preserve"> работы к</w:t>
      </w:r>
      <w:r>
        <w:rPr>
          <w:spacing w:val="-2"/>
        </w:rPr>
        <w:t xml:space="preserve"> </w:t>
      </w:r>
      <w:r>
        <w:t>защите.</w:t>
      </w:r>
    </w:p>
    <w:p w:rsidR="007D255C" w:rsidRDefault="00B567F9">
      <w:pPr>
        <w:pStyle w:val="a3"/>
        <w:spacing w:before="1" w:line="360" w:lineRule="auto"/>
        <w:ind w:left="312" w:right="413" w:firstLine="708"/>
        <w:jc w:val="both"/>
      </w:pPr>
      <w:r>
        <w:t>После получения официального отзыва, дипломник имеет право ознакомиться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подготовиться к ответу</w:t>
      </w:r>
      <w:r>
        <w:rPr>
          <w:spacing w:val="-5"/>
        </w:rPr>
        <w:t xml:space="preserve"> </w:t>
      </w:r>
      <w:r>
        <w:t>на критические</w:t>
      </w:r>
      <w:r>
        <w:rPr>
          <w:spacing w:val="-1"/>
        </w:rPr>
        <w:t xml:space="preserve"> </w:t>
      </w:r>
      <w:r>
        <w:t>замечания.</w:t>
      </w:r>
    </w:p>
    <w:p w:rsidR="007D255C" w:rsidRDefault="007D255C">
      <w:pPr>
        <w:spacing w:line="360" w:lineRule="auto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1"/>
        <w:rPr>
          <w:sz w:val="16"/>
        </w:rPr>
      </w:pPr>
    </w:p>
    <w:p w:rsidR="007D255C" w:rsidRPr="00E53D10" w:rsidRDefault="00B567F9" w:rsidP="00E53D10">
      <w:pPr>
        <w:pStyle w:val="1"/>
        <w:numPr>
          <w:ilvl w:val="1"/>
          <w:numId w:val="1"/>
        </w:numPr>
        <w:tabs>
          <w:tab w:val="left" w:pos="3931"/>
        </w:tabs>
        <w:ind w:left="0"/>
        <w:jc w:val="center"/>
      </w:pPr>
      <w:r>
        <w:t>Защита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 w:rsidR="00E53D10">
        <w:t xml:space="preserve"> </w:t>
      </w:r>
      <w:r w:rsidR="00E53D10" w:rsidRPr="00E53D10">
        <w:t>дипломной</w:t>
      </w:r>
      <w:r w:rsidRPr="00E53D10">
        <w:rPr>
          <w:spacing w:val="-3"/>
        </w:rPr>
        <w:t xml:space="preserve"> </w:t>
      </w:r>
      <w:r w:rsidRPr="00E53D10">
        <w:t>работы</w:t>
      </w:r>
    </w:p>
    <w:p w:rsidR="007D255C" w:rsidRDefault="007D255C">
      <w:pPr>
        <w:pStyle w:val="a3"/>
        <w:spacing w:before="5"/>
        <w:rPr>
          <w:b/>
          <w:sz w:val="27"/>
        </w:rPr>
      </w:pPr>
    </w:p>
    <w:p w:rsidR="007D255C" w:rsidRDefault="00B567F9">
      <w:pPr>
        <w:pStyle w:val="a3"/>
        <w:spacing w:before="1" w:line="360" w:lineRule="auto"/>
        <w:ind w:left="312" w:right="403" w:firstLine="708"/>
        <w:jc w:val="both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 w:rsidR="00E53D10">
        <w:t>дипломную</w:t>
      </w:r>
      <w:r>
        <w:rPr>
          <w:spacing w:val="-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ГЭК.</w:t>
      </w:r>
    </w:p>
    <w:p w:rsidR="007D255C" w:rsidRDefault="00B567F9">
      <w:pPr>
        <w:pStyle w:val="a3"/>
        <w:spacing w:line="360" w:lineRule="auto"/>
        <w:ind w:left="312" w:right="404" w:firstLine="708"/>
        <w:jc w:val="both"/>
      </w:pP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proofErr w:type="gramStart"/>
      <w:r w:rsidR="00E53D10">
        <w:t>Д</w:t>
      </w:r>
      <w:r>
        <w:t>Р</w:t>
      </w:r>
      <w:proofErr w:type="gramEnd"/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испытания,</w:t>
      </w:r>
      <w:r>
        <w:rPr>
          <w:spacing w:val="-1"/>
        </w:rPr>
        <w:t xml:space="preserve"> </w:t>
      </w:r>
      <w:r>
        <w:t>предусмотренные учебным</w:t>
      </w:r>
      <w:r>
        <w:rPr>
          <w:spacing w:val="-3"/>
        </w:rPr>
        <w:t xml:space="preserve"> </w:t>
      </w:r>
      <w:r>
        <w:t>планом.</w:t>
      </w:r>
    </w:p>
    <w:p w:rsidR="007D255C" w:rsidRDefault="00B567F9">
      <w:pPr>
        <w:pStyle w:val="a3"/>
        <w:spacing w:before="2" w:line="360" w:lineRule="auto"/>
        <w:ind w:left="312" w:right="413" w:firstLine="708"/>
        <w:jc w:val="both"/>
      </w:pPr>
      <w:r>
        <w:t>Защита</w:t>
      </w:r>
      <w:r>
        <w:rPr>
          <w:spacing w:val="1"/>
        </w:rPr>
        <w:t xml:space="preserve"> </w:t>
      </w:r>
      <w:r w:rsidR="00E53D10"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ГЭК с</w:t>
      </w:r>
      <w:r>
        <w:rPr>
          <w:spacing w:val="-1"/>
        </w:rPr>
        <w:t xml:space="preserve"> </w:t>
      </w:r>
      <w:r>
        <w:t>участием 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третий ее состава.</w:t>
      </w:r>
    </w:p>
    <w:p w:rsidR="007D255C" w:rsidRDefault="00B567F9">
      <w:pPr>
        <w:pStyle w:val="a3"/>
        <w:spacing w:line="360" w:lineRule="auto"/>
        <w:ind w:left="312" w:right="403" w:firstLine="708"/>
        <w:jc w:val="both"/>
      </w:pP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proofErr w:type="gramStart"/>
      <w:r w:rsidR="00E53D10">
        <w:t>Д</w:t>
      </w:r>
      <w:r>
        <w:t>Р</w:t>
      </w:r>
      <w:proofErr w:type="gramEnd"/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 xml:space="preserve">Процедура    </w:t>
      </w:r>
      <w:r>
        <w:rPr>
          <w:spacing w:val="1"/>
        </w:rPr>
        <w:t xml:space="preserve"> </w:t>
      </w:r>
      <w:r>
        <w:t xml:space="preserve">защиты    </w:t>
      </w:r>
      <w:r>
        <w:rPr>
          <w:spacing w:val="1"/>
        </w:rPr>
        <w:t xml:space="preserve"> </w:t>
      </w:r>
      <w:r>
        <w:t xml:space="preserve">устанавливается    </w:t>
      </w:r>
      <w:r>
        <w:rPr>
          <w:spacing w:val="1"/>
        </w:rPr>
        <w:t xml:space="preserve"> </w:t>
      </w:r>
      <w:r>
        <w:t xml:space="preserve">председателем    </w:t>
      </w:r>
      <w:r>
        <w:rPr>
          <w:spacing w:val="1"/>
        </w:rPr>
        <w:t xml:space="preserve"> </w:t>
      </w:r>
      <w:r>
        <w:t xml:space="preserve">ГЭК   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членами ГЭК и, как правило, включает доклад студента (не более</w:t>
      </w:r>
      <w:r>
        <w:rPr>
          <w:spacing w:val="1"/>
        </w:rPr>
        <w:t xml:space="preserve"> </w:t>
      </w:r>
      <w:r>
        <w:t>10–15 минут), чтение отзыва, вопросы членов комиссии, ответы студента.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E53D10">
        <w:t>дипломной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если он</w:t>
      </w:r>
      <w:r>
        <w:rPr>
          <w:spacing w:val="-4"/>
        </w:rPr>
        <w:t xml:space="preserve"> </w:t>
      </w:r>
      <w:r>
        <w:t>присутствует на заседании ГЭК.</w:t>
      </w:r>
    </w:p>
    <w:p w:rsidR="007D255C" w:rsidRDefault="00B567F9">
      <w:pPr>
        <w:pStyle w:val="a3"/>
        <w:spacing w:line="360" w:lineRule="auto"/>
        <w:ind w:left="312" w:right="403" w:firstLine="708"/>
        <w:jc w:val="both"/>
      </w:pPr>
      <w:r>
        <w:t>Подготовив</w:t>
      </w:r>
      <w:r>
        <w:rPr>
          <w:spacing w:val="1"/>
        </w:rPr>
        <w:t xml:space="preserve"> </w:t>
      </w:r>
      <w:r w:rsidR="00E53D10">
        <w:t>дипломную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студент-дипломник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(доклад),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 раздачи членам</w:t>
      </w:r>
      <w:r>
        <w:rPr>
          <w:spacing w:val="-3"/>
        </w:rPr>
        <w:t xml:space="preserve"> </w:t>
      </w:r>
      <w:r>
        <w:t>ГЭК.</w:t>
      </w:r>
    </w:p>
    <w:p w:rsidR="007D255C" w:rsidRDefault="00B567F9">
      <w:pPr>
        <w:pStyle w:val="a3"/>
        <w:spacing w:before="1" w:line="360" w:lineRule="auto"/>
        <w:ind w:left="312" w:right="405" w:firstLine="708"/>
        <w:jc w:val="both"/>
      </w:pPr>
      <w:r>
        <w:t xml:space="preserve">Вступительное слово на защите </w:t>
      </w:r>
      <w:r w:rsidR="00E53D10">
        <w:t>дипломной</w:t>
      </w:r>
      <w:r>
        <w:t xml:space="preserve"> работы должно</w:t>
      </w:r>
      <w:r>
        <w:rPr>
          <w:spacing w:val="-67"/>
        </w:rPr>
        <w:t xml:space="preserve"> </w:t>
      </w:r>
      <w:r>
        <w:t>содержать:</w:t>
      </w:r>
    </w:p>
    <w:p w:rsidR="007D255C" w:rsidRDefault="00B567F9">
      <w:pPr>
        <w:pStyle w:val="a4"/>
        <w:numPr>
          <w:ilvl w:val="0"/>
          <w:numId w:val="4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обоснование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значимость;</w:t>
      </w:r>
    </w:p>
    <w:p w:rsidR="007D255C" w:rsidRDefault="00B567F9">
      <w:pPr>
        <w:pStyle w:val="a4"/>
        <w:numPr>
          <w:ilvl w:val="0"/>
          <w:numId w:val="4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литературе;</w:t>
      </w:r>
    </w:p>
    <w:p w:rsidR="007D255C" w:rsidRDefault="00B567F9">
      <w:pPr>
        <w:pStyle w:val="a4"/>
        <w:numPr>
          <w:ilvl w:val="0"/>
          <w:numId w:val="4"/>
        </w:numPr>
        <w:tabs>
          <w:tab w:val="left" w:pos="1185"/>
        </w:tabs>
        <w:spacing w:before="163"/>
        <w:ind w:left="1184" w:hanging="164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дипломной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7D255C" w:rsidRDefault="00B567F9">
      <w:pPr>
        <w:pStyle w:val="a4"/>
        <w:numPr>
          <w:ilvl w:val="0"/>
          <w:numId w:val="4"/>
        </w:numPr>
        <w:tabs>
          <w:tab w:val="left" w:pos="1226"/>
        </w:tabs>
        <w:spacing w:before="160" w:line="360" w:lineRule="auto"/>
        <w:ind w:right="410" w:firstLine="708"/>
        <w:rPr>
          <w:sz w:val="28"/>
        </w:rPr>
      </w:pPr>
      <w:r>
        <w:rPr>
          <w:sz w:val="28"/>
        </w:rPr>
        <w:t>максимально краткую характеристику структуры и содержания работы (по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параграфам),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организации);</w:t>
      </w:r>
    </w:p>
    <w:p w:rsidR="007D255C" w:rsidRDefault="00B567F9">
      <w:pPr>
        <w:pStyle w:val="a4"/>
        <w:numPr>
          <w:ilvl w:val="0"/>
          <w:numId w:val="4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выводы,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6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:rsidR="007D255C" w:rsidRDefault="007D255C">
      <w:pPr>
        <w:spacing w:line="321" w:lineRule="exact"/>
        <w:jc w:val="both"/>
        <w:rPr>
          <w:sz w:val="28"/>
        </w:rPr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4"/>
        <w:numPr>
          <w:ilvl w:val="0"/>
          <w:numId w:val="4"/>
        </w:numPr>
        <w:tabs>
          <w:tab w:val="left" w:pos="1274"/>
        </w:tabs>
        <w:spacing w:before="89" w:line="360" w:lineRule="auto"/>
        <w:ind w:right="408" w:firstLine="708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внедрения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практику;</w:t>
      </w:r>
    </w:p>
    <w:p w:rsidR="007D255C" w:rsidRDefault="00B567F9">
      <w:pPr>
        <w:pStyle w:val="a4"/>
        <w:numPr>
          <w:ilvl w:val="0"/>
          <w:numId w:val="4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дипломную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работу.</w:t>
      </w:r>
    </w:p>
    <w:p w:rsidR="007D255C" w:rsidRDefault="00B567F9">
      <w:pPr>
        <w:pStyle w:val="a3"/>
        <w:spacing w:before="161" w:line="362" w:lineRule="auto"/>
        <w:ind w:left="312" w:right="403" w:firstLine="708"/>
        <w:jc w:val="both"/>
      </w:pPr>
      <w:r>
        <w:t>Вступительное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страницы.</w:t>
      </w:r>
    </w:p>
    <w:p w:rsidR="007D255C" w:rsidRDefault="00B567F9">
      <w:pPr>
        <w:pStyle w:val="a3"/>
        <w:spacing w:line="360" w:lineRule="auto"/>
        <w:ind w:left="312" w:right="404" w:firstLine="708"/>
        <w:jc w:val="both"/>
      </w:pPr>
      <w:r>
        <w:t>Защита</w:t>
      </w:r>
      <w:r>
        <w:rPr>
          <w:spacing w:val="1"/>
        </w:rPr>
        <w:t xml:space="preserve"> </w:t>
      </w:r>
      <w:r w:rsidR="00E53D10">
        <w:t>дипломной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 w:rsidR="00E53D10">
        <w:t>Д</w:t>
      </w:r>
      <w:r>
        <w:t>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записываются: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 w:rsidR="00E53D10"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присуждение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мнения</w:t>
      </w:r>
      <w:r>
        <w:rPr>
          <w:spacing w:val="7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 w:rsidR="00E53D10"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председателем,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секретарем</w:t>
      </w:r>
      <w:r>
        <w:rPr>
          <w:spacing w:val="-1"/>
        </w:rPr>
        <w:t xml:space="preserve"> </w:t>
      </w:r>
      <w:r>
        <w:t>и членами ГЭК.</w:t>
      </w:r>
    </w:p>
    <w:p w:rsidR="007D255C" w:rsidRDefault="00B567F9">
      <w:pPr>
        <w:pStyle w:val="a3"/>
        <w:spacing w:line="360" w:lineRule="auto"/>
        <w:ind w:left="312" w:right="403" w:firstLine="708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 w:rsidR="00E53D10">
        <w:t>дипломной</w:t>
      </w:r>
      <w:r>
        <w:t xml:space="preserve"> работы учитываются: качество устного доклада выпускника, свободное</w:t>
      </w:r>
      <w:r>
        <w:rPr>
          <w:spacing w:val="-67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и рецензия.</w:t>
      </w:r>
    </w:p>
    <w:p w:rsidR="007D255C" w:rsidRDefault="00B567F9">
      <w:pPr>
        <w:pStyle w:val="a3"/>
        <w:spacing w:line="360" w:lineRule="auto"/>
        <w:ind w:left="312" w:right="409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 w:rsidR="00E53D10">
        <w:t xml:space="preserve">дипломной </w:t>
      </w:r>
      <w:r>
        <w:t>работы</w:t>
      </w:r>
      <w:r>
        <w:rPr>
          <w:spacing w:val="1"/>
        </w:rPr>
        <w:t xml:space="preserve"> </w:t>
      </w:r>
      <w:r>
        <w:t>обсуждаются на закрытом заседании ГЭК и оцениваются простым большинством</w:t>
      </w:r>
      <w:r>
        <w:rPr>
          <w:spacing w:val="1"/>
        </w:rPr>
        <w:t xml:space="preserve"> </w:t>
      </w:r>
      <w:r>
        <w:t>голосов членов ГЭК, участвующих в заседании. При равном числе голосов мнение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является решающим.</w:t>
      </w:r>
    </w:p>
    <w:p w:rsidR="007D255C" w:rsidRDefault="00B567F9" w:rsidP="00E53D10">
      <w:pPr>
        <w:pStyle w:val="a3"/>
        <w:spacing w:line="362" w:lineRule="auto"/>
        <w:ind w:left="312" w:right="409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дип</w:t>
      </w:r>
      <w:r w:rsidR="00E53D10">
        <w:t>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32"/>
        </w:rPr>
        <w:t xml:space="preserve"> </w:t>
      </w:r>
      <w:r>
        <w:t>оценками</w:t>
      </w:r>
      <w:r>
        <w:rPr>
          <w:spacing w:val="35"/>
        </w:rPr>
        <w:t xml:space="preserve"> </w:t>
      </w:r>
      <w:r>
        <w:t>«отлично»,</w:t>
      </w:r>
      <w:r>
        <w:rPr>
          <w:spacing w:val="34"/>
        </w:rPr>
        <w:t xml:space="preserve"> </w:t>
      </w:r>
      <w:r>
        <w:t>«хорошо»,</w:t>
      </w:r>
      <w:r>
        <w:rPr>
          <w:spacing w:val="34"/>
        </w:rPr>
        <w:t xml:space="preserve"> </w:t>
      </w:r>
      <w:r>
        <w:t>«удовлетворительно»,</w:t>
      </w:r>
      <w:r w:rsidR="00E53D10"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протокола заседания ГЭК.</w:t>
      </w:r>
    </w:p>
    <w:p w:rsidR="007D255C" w:rsidRDefault="00B567F9">
      <w:pPr>
        <w:pStyle w:val="a3"/>
        <w:spacing w:line="321" w:lineRule="exact"/>
        <w:ind w:left="1021"/>
        <w:jc w:val="both"/>
      </w:pPr>
      <w:r>
        <w:t>Критерии</w:t>
      </w:r>
      <w:r>
        <w:rPr>
          <w:spacing w:val="-6"/>
        </w:rPr>
        <w:t xml:space="preserve"> </w:t>
      </w:r>
      <w:r>
        <w:t>оценок:</w:t>
      </w:r>
    </w:p>
    <w:p w:rsidR="007D255C" w:rsidRDefault="00B567F9">
      <w:pPr>
        <w:pStyle w:val="a3"/>
        <w:spacing w:before="153" w:line="360" w:lineRule="auto"/>
        <w:ind w:left="312" w:right="407" w:firstLine="679"/>
        <w:jc w:val="both"/>
      </w:pPr>
      <w:r>
        <w:rPr>
          <w:b/>
        </w:rPr>
        <w:t>«Отлично»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выполненная</w:t>
      </w:r>
      <w:r>
        <w:rPr>
          <w:spacing w:val="71"/>
        </w:rPr>
        <w:t xml:space="preserve"> </w:t>
      </w:r>
      <w:r>
        <w:t>дипломная</w:t>
      </w:r>
      <w:r>
        <w:rPr>
          <w:spacing w:val="71"/>
        </w:rPr>
        <w:t xml:space="preserve"> </w:t>
      </w:r>
      <w:r>
        <w:t>работа,</w:t>
      </w:r>
      <w:r>
        <w:rPr>
          <w:spacing w:val="71"/>
        </w:rPr>
        <w:t xml:space="preserve"> </w:t>
      </w:r>
      <w:r>
        <w:t>подтверждает</w:t>
      </w:r>
      <w:r>
        <w:rPr>
          <w:spacing w:val="71"/>
        </w:rPr>
        <w:t xml:space="preserve"> </w:t>
      </w:r>
      <w:r>
        <w:t>высокий</w:t>
      </w:r>
      <w:r>
        <w:rPr>
          <w:spacing w:val="-6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практического</w:t>
      </w:r>
      <w:r>
        <w:rPr>
          <w:spacing w:val="7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задания</w:t>
      </w:r>
      <w:r>
        <w:rPr>
          <w:spacing w:val="71"/>
        </w:rPr>
        <w:t xml:space="preserve"> </w:t>
      </w:r>
      <w:r>
        <w:t>дипломной</w:t>
      </w:r>
      <w:r>
        <w:rPr>
          <w:spacing w:val="7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Реализованы</w:t>
      </w:r>
      <w:r>
        <w:rPr>
          <w:spacing w:val="7"/>
        </w:rPr>
        <w:t xml:space="preserve"> </w:t>
      </w:r>
      <w:r>
        <w:t>все</w:t>
      </w:r>
      <w:r>
        <w:rPr>
          <w:spacing w:val="47"/>
        </w:rPr>
        <w:t xml:space="preserve"> </w:t>
      </w:r>
      <w:r>
        <w:t>функции,</w:t>
      </w:r>
      <w:r>
        <w:rPr>
          <w:spacing w:val="50"/>
        </w:rPr>
        <w:t xml:space="preserve"> </w:t>
      </w:r>
      <w:r>
        <w:t>описанные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техническом</w:t>
      </w:r>
      <w:r>
        <w:rPr>
          <w:spacing w:val="50"/>
        </w:rPr>
        <w:t xml:space="preserve"> </w:t>
      </w:r>
      <w:r>
        <w:t>задании.</w:t>
      </w:r>
      <w:r>
        <w:rPr>
          <w:spacing w:val="22"/>
        </w:rPr>
        <w:t xml:space="preserve"> </w:t>
      </w:r>
      <w:r>
        <w:t>Пояснительная</w:t>
      </w:r>
      <w:r w:rsidR="00E53D10">
        <w:t xml:space="preserve"> </w:t>
      </w:r>
      <w:r w:rsidR="00E53D10">
        <w:t>записка</w:t>
      </w:r>
      <w:r w:rsidR="00E53D10">
        <w:rPr>
          <w:spacing w:val="1"/>
        </w:rPr>
        <w:t xml:space="preserve"> </w:t>
      </w:r>
      <w:r w:rsidR="00E53D10">
        <w:t>оформлена</w:t>
      </w:r>
      <w:r w:rsidR="00E53D10">
        <w:rPr>
          <w:spacing w:val="1"/>
        </w:rPr>
        <w:t xml:space="preserve"> </w:t>
      </w:r>
      <w:r w:rsidR="00E53D10">
        <w:t>в</w:t>
      </w:r>
      <w:r w:rsidR="00E53D10">
        <w:rPr>
          <w:spacing w:val="1"/>
        </w:rPr>
        <w:t xml:space="preserve"> </w:t>
      </w:r>
      <w:r w:rsidR="00E53D10">
        <w:t>соответствии</w:t>
      </w:r>
      <w:r w:rsidR="00E53D10">
        <w:rPr>
          <w:spacing w:val="1"/>
        </w:rPr>
        <w:t xml:space="preserve"> </w:t>
      </w:r>
      <w:r w:rsidR="00E53D10">
        <w:t>с</w:t>
      </w:r>
      <w:r w:rsidR="00E53D10">
        <w:rPr>
          <w:spacing w:val="1"/>
        </w:rPr>
        <w:t xml:space="preserve"> </w:t>
      </w:r>
      <w:r w:rsidR="00E53D10">
        <w:t>требованиями. Студент</w:t>
      </w:r>
      <w:r w:rsidR="00E53D10">
        <w:rPr>
          <w:spacing w:val="1"/>
        </w:rPr>
        <w:t xml:space="preserve"> </w:t>
      </w:r>
      <w:r w:rsidR="00E53D10">
        <w:t>четко</w:t>
      </w:r>
      <w:r w:rsidR="00E53D10">
        <w:rPr>
          <w:spacing w:val="1"/>
        </w:rPr>
        <w:t xml:space="preserve"> </w:t>
      </w:r>
      <w:r w:rsidR="00E53D10">
        <w:t>излагает</w:t>
      </w:r>
      <w:r w:rsidR="00E53D10">
        <w:rPr>
          <w:spacing w:val="1"/>
        </w:rPr>
        <w:t xml:space="preserve"> </w:t>
      </w:r>
      <w:r w:rsidR="00E53D10">
        <w:t>материал,</w:t>
      </w:r>
      <w:r w:rsidR="00E53D10">
        <w:rPr>
          <w:spacing w:val="1"/>
        </w:rPr>
        <w:t xml:space="preserve"> </w:t>
      </w:r>
      <w:r w:rsidR="00E53D10">
        <w:t>выделяет</w:t>
      </w:r>
      <w:r w:rsidR="00E53D10">
        <w:rPr>
          <w:spacing w:val="1"/>
        </w:rPr>
        <w:t xml:space="preserve"> </w:t>
      </w:r>
      <w:r w:rsidR="00E53D10">
        <w:t>главные</w:t>
      </w:r>
      <w:r w:rsidR="00E53D10">
        <w:rPr>
          <w:spacing w:val="1"/>
        </w:rPr>
        <w:t xml:space="preserve"> </w:t>
      </w:r>
      <w:r w:rsidR="00E53D10">
        <w:t>положения,</w:t>
      </w:r>
      <w:r w:rsidR="00E53D10">
        <w:rPr>
          <w:spacing w:val="1"/>
        </w:rPr>
        <w:t xml:space="preserve"> </w:t>
      </w:r>
      <w:r w:rsidR="00E53D10">
        <w:t>свободно</w:t>
      </w:r>
      <w:r w:rsidR="00E53D10">
        <w:rPr>
          <w:spacing w:val="1"/>
        </w:rPr>
        <w:t xml:space="preserve"> </w:t>
      </w:r>
      <w:r w:rsidR="00E53D10">
        <w:t>и</w:t>
      </w:r>
      <w:r w:rsidR="00E53D10">
        <w:rPr>
          <w:spacing w:val="1"/>
        </w:rPr>
        <w:t xml:space="preserve"> </w:t>
      </w:r>
      <w:r w:rsidR="00E53D10">
        <w:t>логично</w:t>
      </w:r>
      <w:r w:rsidR="00E53D10">
        <w:rPr>
          <w:spacing w:val="1"/>
        </w:rPr>
        <w:t xml:space="preserve"> </w:t>
      </w:r>
      <w:r w:rsidR="00E53D10">
        <w:t>преподносит</w:t>
      </w:r>
      <w:r w:rsidR="00E53D10">
        <w:rPr>
          <w:spacing w:val="1"/>
        </w:rPr>
        <w:t xml:space="preserve"> </w:t>
      </w:r>
      <w:r w:rsidR="00E53D10">
        <w:t>содержание дипломной</w:t>
      </w:r>
      <w:r w:rsidR="00E53D10">
        <w:rPr>
          <w:spacing w:val="71"/>
        </w:rPr>
        <w:t xml:space="preserve"> </w:t>
      </w:r>
      <w:r w:rsidR="00E53D10">
        <w:t>работы,</w:t>
      </w:r>
      <w:r w:rsidR="00E53D10">
        <w:rPr>
          <w:spacing w:val="71"/>
        </w:rPr>
        <w:t xml:space="preserve"> </w:t>
      </w:r>
      <w:r w:rsidR="00E53D10">
        <w:t>владеет</w:t>
      </w:r>
      <w:r w:rsidR="00E53D10">
        <w:rPr>
          <w:spacing w:val="71"/>
        </w:rPr>
        <w:t xml:space="preserve"> </w:t>
      </w:r>
      <w:r w:rsidR="00E53D10">
        <w:t>профессиональной   терминологией.</w:t>
      </w:r>
      <w:r w:rsidR="00E53D10">
        <w:rPr>
          <w:spacing w:val="70"/>
        </w:rPr>
        <w:t xml:space="preserve"> </w:t>
      </w:r>
      <w:r w:rsidR="00E53D10">
        <w:t>На</w:t>
      </w:r>
      <w:r w:rsidR="00E53D10">
        <w:rPr>
          <w:spacing w:val="1"/>
        </w:rPr>
        <w:t xml:space="preserve"> </w:t>
      </w:r>
      <w:r w:rsidR="00E53D10">
        <w:t>все вопросы</w:t>
      </w:r>
      <w:r w:rsidR="00E53D10">
        <w:rPr>
          <w:spacing w:val="1"/>
        </w:rPr>
        <w:t xml:space="preserve"> </w:t>
      </w:r>
      <w:r w:rsidR="00E53D10">
        <w:t>дает</w:t>
      </w:r>
      <w:r w:rsidR="00E53D10">
        <w:rPr>
          <w:spacing w:val="1"/>
        </w:rPr>
        <w:t xml:space="preserve"> </w:t>
      </w:r>
      <w:r w:rsidR="00E53D10">
        <w:t>глубокие,</w:t>
      </w:r>
      <w:r w:rsidR="00E53D10">
        <w:rPr>
          <w:spacing w:val="1"/>
        </w:rPr>
        <w:t xml:space="preserve"> </w:t>
      </w:r>
      <w:r w:rsidR="00E53D10">
        <w:t>исчерпывающие</w:t>
      </w:r>
      <w:r w:rsidR="00E53D10">
        <w:rPr>
          <w:spacing w:val="1"/>
        </w:rPr>
        <w:t xml:space="preserve"> </w:t>
      </w:r>
      <w:r w:rsidR="00E53D10">
        <w:t>и</w:t>
      </w:r>
      <w:r w:rsidR="00E53D10">
        <w:rPr>
          <w:spacing w:val="1"/>
        </w:rPr>
        <w:t xml:space="preserve"> </w:t>
      </w:r>
      <w:r w:rsidR="00E53D10">
        <w:t>аргументированные</w:t>
      </w:r>
      <w:r w:rsidR="00E53D10">
        <w:rPr>
          <w:spacing w:val="1"/>
        </w:rPr>
        <w:t xml:space="preserve"> </w:t>
      </w:r>
      <w:r w:rsidR="00E53D10">
        <w:t>ответы,</w:t>
      </w:r>
      <w:r w:rsidR="00E53D10">
        <w:rPr>
          <w:spacing w:val="1"/>
        </w:rPr>
        <w:t xml:space="preserve"> </w:t>
      </w:r>
      <w:r w:rsidR="00E53D10">
        <w:t>демонстрирует</w:t>
      </w:r>
      <w:r w:rsidR="00E53D10">
        <w:rPr>
          <w:spacing w:val="1"/>
        </w:rPr>
        <w:t xml:space="preserve"> </w:t>
      </w:r>
      <w:r w:rsidR="00E53D10">
        <w:t>работоспособность</w:t>
      </w:r>
      <w:r w:rsidR="00E53D10">
        <w:rPr>
          <w:spacing w:val="1"/>
        </w:rPr>
        <w:t xml:space="preserve"> </w:t>
      </w:r>
      <w:r w:rsidR="00E53D10">
        <w:t>программного</w:t>
      </w:r>
      <w:r w:rsidR="00E53D10">
        <w:rPr>
          <w:spacing w:val="1"/>
        </w:rPr>
        <w:t xml:space="preserve"> </w:t>
      </w:r>
      <w:r w:rsidR="00E53D10">
        <w:t>продукта</w:t>
      </w:r>
      <w:r w:rsidR="00E53D10">
        <w:rPr>
          <w:spacing w:val="1"/>
        </w:rPr>
        <w:t xml:space="preserve"> </w:t>
      </w:r>
      <w:r w:rsidR="00E53D10">
        <w:t>в</w:t>
      </w:r>
      <w:r w:rsidR="00E53D10">
        <w:rPr>
          <w:spacing w:val="1"/>
        </w:rPr>
        <w:t xml:space="preserve"> </w:t>
      </w:r>
      <w:r w:rsidR="00E53D10">
        <w:t>соответствии</w:t>
      </w:r>
      <w:r w:rsidR="00E53D10">
        <w:rPr>
          <w:spacing w:val="1"/>
        </w:rPr>
        <w:t xml:space="preserve"> </w:t>
      </w:r>
      <w:r w:rsidR="00E53D10">
        <w:t>с</w:t>
      </w:r>
      <w:r w:rsidR="00E53D10">
        <w:rPr>
          <w:spacing w:val="1"/>
        </w:rPr>
        <w:t xml:space="preserve"> </w:t>
      </w:r>
      <w:r w:rsidR="00E53D10">
        <w:t>техническим</w:t>
      </w:r>
      <w:r w:rsidR="00E53D10">
        <w:rPr>
          <w:spacing w:val="-1"/>
        </w:rPr>
        <w:t xml:space="preserve"> </w:t>
      </w:r>
      <w:r w:rsidR="00E53D10">
        <w:t>заданием.</w:t>
      </w:r>
    </w:p>
    <w:p w:rsidR="007D255C" w:rsidRDefault="007D255C">
      <w:pPr>
        <w:spacing w:line="360" w:lineRule="auto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E53D10">
      <w:pPr>
        <w:pStyle w:val="a3"/>
        <w:spacing w:line="360" w:lineRule="auto"/>
        <w:ind w:left="312" w:right="410" w:firstLine="679"/>
        <w:jc w:val="both"/>
      </w:pPr>
      <w:r>
        <w:rPr>
          <w:b/>
        </w:rPr>
        <w:t xml:space="preserve"> </w:t>
      </w:r>
      <w:r w:rsidR="00B567F9">
        <w:rPr>
          <w:b/>
        </w:rPr>
        <w:t>«Хорошо»</w:t>
      </w:r>
      <w:r w:rsidR="00B567F9">
        <w:rPr>
          <w:b/>
          <w:spacing w:val="1"/>
        </w:rPr>
        <w:t xml:space="preserve"> </w:t>
      </w:r>
      <w:r w:rsidR="00B567F9">
        <w:t>-</w:t>
      </w:r>
      <w:r w:rsidR="00B567F9">
        <w:rPr>
          <w:spacing w:val="1"/>
        </w:rPr>
        <w:t xml:space="preserve"> </w:t>
      </w:r>
      <w:r w:rsidR="00B567F9">
        <w:t>выполненная</w:t>
      </w:r>
      <w:r w:rsidR="00B567F9">
        <w:rPr>
          <w:spacing w:val="1"/>
        </w:rPr>
        <w:t xml:space="preserve"> </w:t>
      </w:r>
      <w:r w:rsidR="00B567F9">
        <w:t>дипломная</w:t>
      </w:r>
      <w:r w:rsidR="00B567F9">
        <w:rPr>
          <w:spacing w:val="1"/>
        </w:rPr>
        <w:t xml:space="preserve"> </w:t>
      </w:r>
      <w:r w:rsidR="00B567F9">
        <w:t>работа,</w:t>
      </w:r>
      <w:r w:rsidR="00B567F9">
        <w:rPr>
          <w:spacing w:val="1"/>
        </w:rPr>
        <w:t xml:space="preserve"> </w:t>
      </w:r>
      <w:r w:rsidR="00B567F9">
        <w:t>отвечает</w:t>
      </w:r>
      <w:r w:rsidR="00B567F9">
        <w:rPr>
          <w:spacing w:val="1"/>
        </w:rPr>
        <w:t xml:space="preserve"> </w:t>
      </w:r>
      <w:r w:rsidR="00B567F9">
        <w:t>основным</w:t>
      </w:r>
      <w:r w:rsidR="00B567F9">
        <w:rPr>
          <w:spacing w:val="-67"/>
        </w:rPr>
        <w:t xml:space="preserve"> </w:t>
      </w:r>
      <w:r w:rsidR="00B567F9">
        <w:t>предъявляемым</w:t>
      </w:r>
      <w:r w:rsidR="00B567F9">
        <w:rPr>
          <w:spacing w:val="1"/>
        </w:rPr>
        <w:t xml:space="preserve"> </w:t>
      </w:r>
      <w:r w:rsidR="00B567F9">
        <w:t>требованиям.</w:t>
      </w:r>
      <w:r w:rsidR="00B567F9">
        <w:rPr>
          <w:spacing w:val="1"/>
        </w:rPr>
        <w:t xml:space="preserve"> </w:t>
      </w:r>
      <w:r w:rsidR="00B567F9">
        <w:t>Реализованы</w:t>
      </w:r>
      <w:r w:rsidR="00B567F9">
        <w:rPr>
          <w:spacing w:val="71"/>
        </w:rPr>
        <w:t xml:space="preserve"> </w:t>
      </w:r>
      <w:r w:rsidR="00B567F9">
        <w:t>все</w:t>
      </w:r>
      <w:r w:rsidR="00B567F9">
        <w:rPr>
          <w:spacing w:val="71"/>
        </w:rPr>
        <w:t xml:space="preserve"> </w:t>
      </w:r>
      <w:r w:rsidR="00B567F9">
        <w:t>функции,</w:t>
      </w:r>
      <w:r w:rsidR="00B567F9">
        <w:rPr>
          <w:spacing w:val="71"/>
        </w:rPr>
        <w:t xml:space="preserve"> </w:t>
      </w:r>
      <w:r w:rsidR="00B567F9">
        <w:t>описанные</w:t>
      </w:r>
      <w:r w:rsidR="00B567F9">
        <w:rPr>
          <w:spacing w:val="71"/>
        </w:rPr>
        <w:t xml:space="preserve"> </w:t>
      </w:r>
      <w:r w:rsidR="00B567F9">
        <w:t>в</w:t>
      </w:r>
      <w:r w:rsidR="00B567F9">
        <w:rPr>
          <w:spacing w:val="1"/>
        </w:rPr>
        <w:t xml:space="preserve"> </w:t>
      </w:r>
      <w:r w:rsidR="00B567F9">
        <w:t>техническом</w:t>
      </w:r>
      <w:r w:rsidR="00B567F9">
        <w:rPr>
          <w:spacing w:val="1"/>
        </w:rPr>
        <w:t xml:space="preserve"> </w:t>
      </w:r>
      <w:r w:rsidR="00B567F9">
        <w:t>задании.</w:t>
      </w:r>
      <w:r w:rsidR="00B567F9">
        <w:rPr>
          <w:spacing w:val="1"/>
        </w:rPr>
        <w:t xml:space="preserve"> </w:t>
      </w:r>
      <w:r w:rsidR="00B567F9">
        <w:t>Пояснительная</w:t>
      </w:r>
      <w:r w:rsidR="00B567F9">
        <w:rPr>
          <w:spacing w:val="1"/>
        </w:rPr>
        <w:t xml:space="preserve"> </w:t>
      </w:r>
      <w:r w:rsidR="00B567F9">
        <w:t>записка</w:t>
      </w:r>
      <w:r w:rsidR="00B567F9">
        <w:rPr>
          <w:spacing w:val="1"/>
        </w:rPr>
        <w:t xml:space="preserve"> </w:t>
      </w:r>
      <w:r w:rsidR="00B567F9">
        <w:t>оформлена</w:t>
      </w:r>
      <w:r w:rsidR="00B567F9">
        <w:rPr>
          <w:spacing w:val="1"/>
        </w:rPr>
        <w:t xml:space="preserve"> </w:t>
      </w:r>
      <w:r w:rsidR="00B567F9">
        <w:t>в</w:t>
      </w:r>
      <w:r w:rsidR="00B567F9">
        <w:rPr>
          <w:spacing w:val="1"/>
        </w:rPr>
        <w:t xml:space="preserve"> </w:t>
      </w:r>
      <w:r w:rsidR="00B567F9">
        <w:t>соответствии</w:t>
      </w:r>
      <w:r w:rsidR="00B567F9">
        <w:rPr>
          <w:spacing w:val="1"/>
        </w:rPr>
        <w:t xml:space="preserve"> </w:t>
      </w:r>
      <w:r w:rsidR="00B567F9">
        <w:t>с</w:t>
      </w:r>
      <w:r w:rsidR="00B567F9">
        <w:rPr>
          <w:spacing w:val="1"/>
        </w:rPr>
        <w:t xml:space="preserve"> </w:t>
      </w:r>
      <w:r w:rsidR="00B567F9">
        <w:t>требованиями.</w:t>
      </w:r>
      <w:r w:rsidR="00B567F9">
        <w:rPr>
          <w:spacing w:val="1"/>
        </w:rPr>
        <w:t xml:space="preserve"> </w:t>
      </w:r>
      <w:r w:rsidR="00B567F9">
        <w:t>Студент</w:t>
      </w:r>
      <w:r w:rsidR="00B567F9">
        <w:rPr>
          <w:spacing w:val="1"/>
        </w:rPr>
        <w:t xml:space="preserve"> </w:t>
      </w:r>
      <w:r w:rsidR="00B567F9">
        <w:t>показывает</w:t>
      </w:r>
      <w:r w:rsidR="00B567F9">
        <w:rPr>
          <w:spacing w:val="1"/>
        </w:rPr>
        <w:t xml:space="preserve"> </w:t>
      </w:r>
      <w:r w:rsidR="00B567F9">
        <w:t>знание объектов,</w:t>
      </w:r>
      <w:r w:rsidR="00B567F9">
        <w:rPr>
          <w:spacing w:val="1"/>
        </w:rPr>
        <w:t xml:space="preserve"> </w:t>
      </w:r>
      <w:r w:rsidR="00B567F9">
        <w:t>методов,</w:t>
      </w:r>
      <w:r w:rsidR="00B567F9">
        <w:rPr>
          <w:spacing w:val="1"/>
        </w:rPr>
        <w:t xml:space="preserve"> </w:t>
      </w:r>
      <w:r w:rsidR="00B567F9">
        <w:t>стандартов</w:t>
      </w:r>
      <w:r w:rsidR="00B567F9">
        <w:rPr>
          <w:spacing w:val="1"/>
        </w:rPr>
        <w:t xml:space="preserve"> </w:t>
      </w:r>
      <w:r w:rsidR="00B567F9">
        <w:t>учета</w:t>
      </w:r>
      <w:r w:rsidR="00B567F9">
        <w:rPr>
          <w:spacing w:val="1"/>
        </w:rPr>
        <w:t xml:space="preserve"> </w:t>
      </w:r>
      <w:r w:rsidR="00B567F9">
        <w:t>деятельности</w:t>
      </w:r>
      <w:r w:rsidR="00B567F9">
        <w:rPr>
          <w:spacing w:val="1"/>
        </w:rPr>
        <w:t xml:space="preserve"> </w:t>
      </w:r>
      <w:r w:rsidR="00B567F9">
        <w:t>предприятия,</w:t>
      </w:r>
      <w:r w:rsidR="00B567F9">
        <w:rPr>
          <w:spacing w:val="1"/>
        </w:rPr>
        <w:t xml:space="preserve"> </w:t>
      </w:r>
      <w:r w:rsidR="00B567F9">
        <w:t>осознанно</w:t>
      </w:r>
      <w:r w:rsidR="00B567F9">
        <w:rPr>
          <w:spacing w:val="1"/>
        </w:rPr>
        <w:t xml:space="preserve"> </w:t>
      </w:r>
      <w:r w:rsidR="00B567F9">
        <w:t>излагает</w:t>
      </w:r>
      <w:r w:rsidR="00B567F9">
        <w:rPr>
          <w:spacing w:val="71"/>
        </w:rPr>
        <w:t xml:space="preserve"> </w:t>
      </w:r>
      <w:r w:rsidR="00B567F9">
        <w:t>материал,</w:t>
      </w:r>
      <w:r w:rsidR="00B567F9">
        <w:rPr>
          <w:spacing w:val="71"/>
        </w:rPr>
        <w:t xml:space="preserve"> </w:t>
      </w:r>
      <w:r w:rsidR="00B567F9">
        <w:t>владеет</w:t>
      </w:r>
      <w:r w:rsidR="00B567F9">
        <w:rPr>
          <w:spacing w:val="1"/>
        </w:rPr>
        <w:t xml:space="preserve"> </w:t>
      </w:r>
      <w:r w:rsidR="00B567F9">
        <w:t>профессиональной</w:t>
      </w:r>
      <w:r w:rsidR="00B567F9">
        <w:rPr>
          <w:spacing w:val="1"/>
        </w:rPr>
        <w:t xml:space="preserve"> </w:t>
      </w:r>
      <w:r w:rsidR="00B567F9">
        <w:t>терминологией,</w:t>
      </w:r>
      <w:r w:rsidR="00B567F9">
        <w:rPr>
          <w:spacing w:val="1"/>
        </w:rPr>
        <w:t xml:space="preserve"> </w:t>
      </w:r>
      <w:r w:rsidR="00B567F9">
        <w:t>демонстрирует</w:t>
      </w:r>
      <w:r w:rsidR="00B567F9">
        <w:rPr>
          <w:spacing w:val="1"/>
        </w:rPr>
        <w:t xml:space="preserve"> </w:t>
      </w:r>
      <w:r w:rsidR="00B567F9">
        <w:t>практическую</w:t>
      </w:r>
      <w:r w:rsidR="00B567F9">
        <w:rPr>
          <w:spacing w:val="71"/>
        </w:rPr>
        <w:t xml:space="preserve"> </w:t>
      </w:r>
      <w:r w:rsidR="00B567F9">
        <w:t>значимость</w:t>
      </w:r>
      <w:r w:rsidR="00B567F9">
        <w:rPr>
          <w:spacing w:val="1"/>
        </w:rPr>
        <w:t xml:space="preserve"> </w:t>
      </w:r>
      <w:r w:rsidR="00B567F9">
        <w:t>работы</w:t>
      </w:r>
      <w:r w:rsidR="00B567F9">
        <w:rPr>
          <w:spacing w:val="1"/>
        </w:rPr>
        <w:t xml:space="preserve"> </w:t>
      </w:r>
      <w:r w:rsidR="00B567F9">
        <w:t>в</w:t>
      </w:r>
      <w:r w:rsidR="00B567F9">
        <w:rPr>
          <w:spacing w:val="1"/>
        </w:rPr>
        <w:t xml:space="preserve"> </w:t>
      </w:r>
      <w:r w:rsidR="00B567F9">
        <w:t>соответствии</w:t>
      </w:r>
      <w:r w:rsidR="00B567F9">
        <w:rPr>
          <w:spacing w:val="1"/>
        </w:rPr>
        <w:t xml:space="preserve"> </w:t>
      </w:r>
      <w:r w:rsidR="00B567F9">
        <w:t>с техническим</w:t>
      </w:r>
      <w:r w:rsidR="00B567F9">
        <w:rPr>
          <w:spacing w:val="1"/>
        </w:rPr>
        <w:t xml:space="preserve"> </w:t>
      </w:r>
      <w:r w:rsidR="00B567F9">
        <w:t>заданием,</w:t>
      </w:r>
      <w:r w:rsidR="00B567F9">
        <w:rPr>
          <w:spacing w:val="1"/>
        </w:rPr>
        <w:t xml:space="preserve"> </w:t>
      </w:r>
      <w:r w:rsidR="00B567F9">
        <w:t>но</w:t>
      </w:r>
      <w:r w:rsidR="00B567F9">
        <w:rPr>
          <w:spacing w:val="1"/>
        </w:rPr>
        <w:t xml:space="preserve"> </w:t>
      </w:r>
      <w:r w:rsidR="00B567F9">
        <w:t>допускает</w:t>
      </w:r>
      <w:r w:rsidR="00B567F9">
        <w:rPr>
          <w:spacing w:val="71"/>
        </w:rPr>
        <w:t xml:space="preserve"> </w:t>
      </w:r>
      <w:r w:rsidR="00B567F9">
        <w:t>отдельные</w:t>
      </w:r>
      <w:r w:rsidR="00B567F9">
        <w:rPr>
          <w:spacing w:val="1"/>
        </w:rPr>
        <w:t xml:space="preserve"> </w:t>
      </w:r>
      <w:r w:rsidR="00B567F9">
        <w:t>неточности,</w:t>
      </w:r>
      <w:r w:rsidR="00B567F9">
        <w:rPr>
          <w:spacing w:val="1"/>
        </w:rPr>
        <w:t xml:space="preserve"> </w:t>
      </w:r>
      <w:r w:rsidR="00B567F9">
        <w:t>испытывает затруднения</w:t>
      </w:r>
      <w:r w:rsidR="00B567F9">
        <w:rPr>
          <w:spacing w:val="1"/>
        </w:rPr>
        <w:t xml:space="preserve"> </w:t>
      </w:r>
      <w:r w:rsidR="00B567F9">
        <w:t>в</w:t>
      </w:r>
      <w:r w:rsidR="00B567F9">
        <w:rPr>
          <w:spacing w:val="1"/>
        </w:rPr>
        <w:t xml:space="preserve"> </w:t>
      </w:r>
      <w:r w:rsidR="00B567F9">
        <w:t>логике</w:t>
      </w:r>
      <w:r w:rsidR="00B567F9">
        <w:rPr>
          <w:spacing w:val="1"/>
        </w:rPr>
        <w:t xml:space="preserve"> </w:t>
      </w:r>
      <w:r w:rsidR="00B567F9">
        <w:t>изложения</w:t>
      </w:r>
      <w:r w:rsidR="00B567F9">
        <w:rPr>
          <w:spacing w:val="70"/>
        </w:rPr>
        <w:t xml:space="preserve"> </w:t>
      </w:r>
      <w:r w:rsidR="00B567F9">
        <w:t>и</w:t>
      </w:r>
      <w:r w:rsidR="00B567F9">
        <w:rPr>
          <w:spacing w:val="70"/>
        </w:rPr>
        <w:t xml:space="preserve"> </w:t>
      </w:r>
      <w:r w:rsidR="00B567F9">
        <w:t>не</w:t>
      </w:r>
      <w:r w:rsidR="00B567F9">
        <w:rPr>
          <w:spacing w:val="70"/>
        </w:rPr>
        <w:t xml:space="preserve"> </w:t>
      </w:r>
      <w:r w:rsidR="00B567F9">
        <w:t>на</w:t>
      </w:r>
      <w:r w:rsidR="00B567F9">
        <w:rPr>
          <w:spacing w:val="70"/>
        </w:rPr>
        <w:t xml:space="preserve"> </w:t>
      </w:r>
      <w:r w:rsidR="00B567F9">
        <w:t>все</w:t>
      </w:r>
      <w:r w:rsidR="00B567F9">
        <w:rPr>
          <w:spacing w:val="70"/>
        </w:rPr>
        <w:t xml:space="preserve"> </w:t>
      </w:r>
      <w:r w:rsidR="00B567F9">
        <w:t>вопросы</w:t>
      </w:r>
      <w:r w:rsidR="00B567F9">
        <w:rPr>
          <w:spacing w:val="1"/>
        </w:rPr>
        <w:t xml:space="preserve"> </w:t>
      </w:r>
      <w:r w:rsidR="00B567F9">
        <w:t>дает</w:t>
      </w:r>
      <w:r w:rsidR="00B567F9">
        <w:rPr>
          <w:spacing w:val="67"/>
        </w:rPr>
        <w:t xml:space="preserve"> </w:t>
      </w:r>
      <w:r w:rsidR="00B567F9">
        <w:t>глубокие,</w:t>
      </w:r>
      <w:r w:rsidR="00B567F9">
        <w:rPr>
          <w:spacing w:val="-1"/>
        </w:rPr>
        <w:t xml:space="preserve"> </w:t>
      </w:r>
      <w:r w:rsidR="00B567F9">
        <w:t>исчерпывающие</w:t>
      </w:r>
      <w:r w:rsidR="00B567F9">
        <w:rPr>
          <w:spacing w:val="-1"/>
        </w:rPr>
        <w:t xml:space="preserve"> </w:t>
      </w:r>
      <w:r w:rsidR="00B567F9">
        <w:t>и аргументированные</w:t>
      </w:r>
      <w:r w:rsidR="00B567F9">
        <w:rPr>
          <w:spacing w:val="-1"/>
        </w:rPr>
        <w:t xml:space="preserve"> </w:t>
      </w:r>
      <w:r w:rsidR="00B567F9">
        <w:t>ответы.</w:t>
      </w:r>
    </w:p>
    <w:p w:rsidR="007D255C" w:rsidRDefault="00B567F9">
      <w:pPr>
        <w:pStyle w:val="a3"/>
        <w:spacing w:before="1" w:line="360" w:lineRule="auto"/>
        <w:ind w:left="312" w:right="402" w:firstLine="679"/>
        <w:jc w:val="both"/>
      </w:pPr>
      <w:r>
        <w:rPr>
          <w:b/>
        </w:rPr>
        <w:t>«Удовлетворительно»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дипломная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71"/>
        </w:rPr>
        <w:t xml:space="preserve"> </w:t>
      </w:r>
      <w:r>
        <w:t>требованиям.</w:t>
      </w:r>
      <w:r>
        <w:rPr>
          <w:spacing w:val="71"/>
        </w:rPr>
        <w:t xml:space="preserve"> </w:t>
      </w:r>
      <w:r>
        <w:t>Реализованы</w:t>
      </w:r>
      <w:r>
        <w:rPr>
          <w:spacing w:val="7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 xml:space="preserve">функции,  </w:t>
      </w:r>
      <w:r>
        <w:rPr>
          <w:spacing w:val="1"/>
        </w:rPr>
        <w:t xml:space="preserve"> </w:t>
      </w:r>
      <w:r>
        <w:t xml:space="preserve">описанные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 задании. Студент</w:t>
      </w:r>
      <w:r>
        <w:rPr>
          <w:spacing w:val="70"/>
        </w:rPr>
        <w:t xml:space="preserve"> </w:t>
      </w:r>
      <w:r>
        <w:t>демонстрирует практическую</w:t>
      </w:r>
      <w:r>
        <w:rPr>
          <w:spacing w:val="70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 изложении материала, показывает недостаточное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технического задания. На 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ответах  и затрудняется 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устранении.</w:t>
      </w:r>
    </w:p>
    <w:p w:rsidR="007D255C" w:rsidRDefault="00B567F9">
      <w:pPr>
        <w:pStyle w:val="a3"/>
        <w:spacing w:line="360" w:lineRule="auto"/>
        <w:ind w:left="312" w:right="405" w:firstLine="679"/>
        <w:jc w:val="both"/>
      </w:pP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дипломная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не соответствует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 техническом задании.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исследуемом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Дипломная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71"/>
        </w:rPr>
        <w:t xml:space="preserve"> </w:t>
      </w:r>
      <w:r>
        <w:t>несоответствующий</w:t>
      </w:r>
      <w:r>
        <w:rPr>
          <w:spacing w:val="1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заданию.</w:t>
      </w:r>
    </w:p>
    <w:p w:rsidR="00E53D10" w:rsidRDefault="00E53D10" w:rsidP="00E53D10">
      <w:pPr>
        <w:pStyle w:val="a3"/>
        <w:spacing w:before="89" w:line="360" w:lineRule="auto"/>
        <w:ind w:left="312" w:right="406" w:firstLine="708"/>
        <w:jc w:val="both"/>
      </w:pPr>
      <w:proofErr w:type="gramStart"/>
      <w:r w:rsidRPr="00E53D10">
        <w:t>Студенту, не прошедшему государственной (итоговой) аттестации или получившему оценку «неудовлетворительно» при защите выпускной квалификационной (дипломной) работы,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(п. 12 ст. 60 Закона Российской Федерации «Об образовании»).</w:t>
      </w:r>
      <w:proofErr w:type="gramEnd"/>
    </w:p>
    <w:p w:rsidR="00E53D10" w:rsidRPr="00E53D10" w:rsidRDefault="00E53D10" w:rsidP="00E53D10">
      <w:pPr>
        <w:pStyle w:val="a3"/>
        <w:spacing w:before="89" w:line="360" w:lineRule="auto"/>
        <w:ind w:left="312" w:right="406" w:firstLine="708"/>
        <w:jc w:val="both"/>
        <w:sectPr w:rsidR="00E53D10" w:rsidRPr="00E53D10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line="360" w:lineRule="auto"/>
        <w:ind w:left="312" w:right="403" w:firstLine="708"/>
        <w:jc w:val="both"/>
      </w:pPr>
      <w:r>
        <w:t>Студент,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 w:rsidR="00084D1F"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«неудовлетворительно»,</w:t>
      </w:r>
      <w:r>
        <w:rPr>
          <w:spacing w:val="7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 на повторную защиту не ранее следующего периода работы ГЭК. Порядок</w:t>
      </w:r>
      <w:r>
        <w:rPr>
          <w:spacing w:val="1"/>
        </w:rPr>
        <w:t xml:space="preserve"> </w:t>
      </w:r>
      <w:r>
        <w:t xml:space="preserve">повторной защиты </w:t>
      </w:r>
      <w:r w:rsidR="00084D1F">
        <w:t>дипломной</w:t>
      </w:r>
      <w:r>
        <w:t xml:space="preserve"> работы определяется</w:t>
      </w:r>
      <w:r>
        <w:rPr>
          <w:spacing w:val="-67"/>
        </w:rPr>
        <w:t xml:space="preserve"> </w:t>
      </w:r>
      <w:r>
        <w:t>образовательным учреждением.</w:t>
      </w:r>
    </w:p>
    <w:p w:rsidR="007D255C" w:rsidRDefault="00B567F9">
      <w:pPr>
        <w:pStyle w:val="a3"/>
        <w:spacing w:before="2" w:line="360" w:lineRule="auto"/>
        <w:ind w:left="312" w:right="403" w:firstLine="708"/>
        <w:jc w:val="both"/>
      </w:pPr>
      <w:r>
        <w:t>Оценка работы, данная ГЭК, постановление ГЭК о присвоении квалификации</w:t>
      </w:r>
      <w:r>
        <w:rPr>
          <w:spacing w:val="1"/>
        </w:rPr>
        <w:t xml:space="preserve"> </w:t>
      </w:r>
      <w:r>
        <w:t>выпускнику,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пометку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и дате защиты.</w:t>
      </w:r>
    </w:p>
    <w:p w:rsidR="007D255C" w:rsidRDefault="00B567F9">
      <w:pPr>
        <w:pStyle w:val="a3"/>
        <w:spacing w:line="360" w:lineRule="auto"/>
        <w:ind w:left="312" w:right="402" w:firstLine="708"/>
        <w:jc w:val="both"/>
      </w:pPr>
      <w:r>
        <w:t xml:space="preserve">Выполненные студентами </w:t>
      </w:r>
      <w:r w:rsidR="00084D1F">
        <w:t>дипломные</w:t>
      </w:r>
      <w:r>
        <w:t xml:space="preserve"> работы</w:t>
      </w:r>
      <w:r>
        <w:rPr>
          <w:spacing w:val="-67"/>
        </w:rPr>
        <w:t xml:space="preserve"> </w:t>
      </w:r>
      <w:r>
        <w:t>хранятся после их защиты в образовательном учреждении не менее пяти лет. По</w:t>
      </w:r>
      <w:r>
        <w:rPr>
          <w:spacing w:val="1"/>
        </w:rPr>
        <w:t xml:space="preserve"> </w:t>
      </w:r>
      <w:r>
        <w:t>истечении указанного срока вопрос о дальнейшем хранении решается организуемой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списании</w:t>
      </w:r>
      <w:r>
        <w:rPr>
          <w:spacing w:val="1"/>
        </w:rPr>
        <w:t xml:space="preserve"> </w:t>
      </w:r>
      <w:r w:rsidR="00084D1F">
        <w:t>Д</w:t>
      </w:r>
      <w:r>
        <w:t>Р.</w:t>
      </w:r>
      <w:r>
        <w:rPr>
          <w:spacing w:val="1"/>
        </w:rPr>
        <w:t xml:space="preserve"> </w:t>
      </w:r>
      <w:r>
        <w:t>Списание</w:t>
      </w:r>
      <w:r>
        <w:rPr>
          <w:spacing w:val="1"/>
        </w:rPr>
        <w:t xml:space="preserve"> </w:t>
      </w:r>
      <w:proofErr w:type="gramStart"/>
      <w:r w:rsidR="00084D1F">
        <w:t>Д</w:t>
      </w:r>
      <w:r>
        <w:t>Р</w:t>
      </w:r>
      <w:proofErr w:type="gramEnd"/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актом.</w:t>
      </w:r>
    </w:p>
    <w:p w:rsidR="007D255C" w:rsidRDefault="00B567F9">
      <w:pPr>
        <w:pStyle w:val="a3"/>
        <w:spacing w:line="360" w:lineRule="auto"/>
        <w:ind w:left="312" w:right="410" w:firstLine="708"/>
        <w:jc w:val="both"/>
      </w:pPr>
      <w:r>
        <w:t xml:space="preserve">Лучшие </w:t>
      </w:r>
      <w:r w:rsidR="00084D1F">
        <w:t>дипломные</w:t>
      </w:r>
      <w:r>
        <w:t xml:space="preserve"> работы, представляющие</w:t>
      </w:r>
      <w:r w:rsidR="00084D1F">
        <w:t xml:space="preserve"> </w:t>
      </w:r>
      <w:r>
        <w:rPr>
          <w:spacing w:val="-67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кабинетах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7D255C" w:rsidRDefault="007D255C">
      <w:pPr>
        <w:spacing w:line="360" w:lineRule="auto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1"/>
        <w:rPr>
          <w:sz w:val="16"/>
        </w:rPr>
      </w:pPr>
    </w:p>
    <w:p w:rsidR="007D255C" w:rsidRDefault="00B567F9">
      <w:pPr>
        <w:pStyle w:val="1"/>
        <w:spacing w:before="89"/>
        <w:ind w:left="3798" w:right="1154" w:hanging="2725"/>
      </w:pPr>
      <w:r>
        <w:t xml:space="preserve">РАЗДЕЛ 2. ТЕМАТИКА </w:t>
      </w:r>
      <w:r w:rsidR="00084D1F">
        <w:t>ДИПЛОМНЫХ</w:t>
      </w:r>
      <w:r>
        <w:rPr>
          <w:spacing w:val="-1"/>
        </w:rPr>
        <w:t xml:space="preserve"> </w:t>
      </w:r>
      <w:r>
        <w:t>РАБОТ</w:t>
      </w:r>
    </w:p>
    <w:p w:rsidR="007D255C" w:rsidRDefault="007D255C">
      <w:pPr>
        <w:pStyle w:val="a3"/>
        <w:spacing w:before="10"/>
        <w:rPr>
          <w:b/>
          <w:sz w:val="41"/>
        </w:rPr>
      </w:pPr>
    </w:p>
    <w:p w:rsidR="007D255C" w:rsidRDefault="00B567F9">
      <w:pPr>
        <w:ind w:left="1210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 w:rsidR="00084D1F">
        <w:rPr>
          <w:b/>
          <w:sz w:val="28"/>
        </w:rPr>
        <w:t>дипломных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</w:t>
      </w:r>
    </w:p>
    <w:p w:rsidR="007D255C" w:rsidRDefault="007D255C">
      <w:pPr>
        <w:pStyle w:val="a3"/>
        <w:rPr>
          <w:b/>
          <w:sz w:val="20"/>
        </w:rPr>
      </w:pPr>
    </w:p>
    <w:p w:rsidR="007D255C" w:rsidRDefault="007D255C">
      <w:pPr>
        <w:pStyle w:val="a3"/>
        <w:rPr>
          <w:b/>
          <w:sz w:val="20"/>
        </w:rPr>
      </w:pPr>
    </w:p>
    <w:p w:rsidR="007D255C" w:rsidRDefault="007D255C">
      <w:pPr>
        <w:pStyle w:val="a3"/>
        <w:spacing w:before="3"/>
        <w:rPr>
          <w:b/>
          <w:sz w:val="10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471"/>
        <w:gridCol w:w="5531"/>
      </w:tblGrid>
      <w:tr w:rsidR="007D255C">
        <w:trPr>
          <w:trHeight w:val="551"/>
        </w:trPr>
        <w:tc>
          <w:tcPr>
            <w:tcW w:w="809" w:type="dxa"/>
          </w:tcPr>
          <w:p w:rsidR="007D255C" w:rsidRDefault="00B567F9">
            <w:pPr>
              <w:pStyle w:val="TableParagraph"/>
              <w:spacing w:before="12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№/№</w:t>
            </w:r>
          </w:p>
        </w:tc>
        <w:tc>
          <w:tcPr>
            <w:tcW w:w="3471" w:type="dxa"/>
          </w:tcPr>
          <w:p w:rsidR="007D255C" w:rsidRDefault="00B567F9" w:rsidP="00084D1F">
            <w:pPr>
              <w:pStyle w:val="TableParagraph"/>
              <w:spacing w:before="135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084D1F"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531" w:type="dxa"/>
          </w:tcPr>
          <w:p w:rsidR="007D255C" w:rsidRDefault="00B567F9" w:rsidP="00084D1F">
            <w:pPr>
              <w:pStyle w:val="TableParagraph"/>
              <w:spacing w:line="276" w:lineRule="exact"/>
              <w:ind w:left="2431" w:right="168" w:hanging="224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="00084D1F"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>Р</w:t>
            </w:r>
            <w:proofErr w:type="gramEnd"/>
          </w:p>
        </w:tc>
      </w:tr>
      <w:tr w:rsidR="007D255C">
        <w:trPr>
          <w:trHeight w:val="1394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spacing w:before="108" w:line="276" w:lineRule="auto"/>
              <w:ind w:left="198" w:right="186" w:hanging="1"/>
              <w:jc w:val="center"/>
            </w:pPr>
            <w:r>
              <w:t>Архивное хранение в системе</w:t>
            </w:r>
            <w:r>
              <w:rPr>
                <w:spacing w:val="1"/>
              </w:rPr>
              <w:t xml:space="preserve"> </w:t>
            </w:r>
            <w:r>
              <w:t>электронного документооборота</w:t>
            </w:r>
            <w:r>
              <w:rPr>
                <w:spacing w:val="-52"/>
              </w:rPr>
              <w:t xml:space="preserve"> </w:t>
            </w:r>
            <w:r>
              <w:t>на примере</w:t>
            </w:r>
            <w:r>
              <w:rPr>
                <w:spacing w:val="-2"/>
              </w:rPr>
              <w:t xml:space="preserve"> </w:t>
            </w:r>
            <w:r>
              <w:t>конкретной</w:t>
            </w:r>
          </w:p>
          <w:p w:rsidR="007D255C" w:rsidRDefault="00B567F9">
            <w:pPr>
              <w:pStyle w:val="TableParagraph"/>
              <w:spacing w:before="2"/>
              <w:ind w:left="109" w:right="93"/>
              <w:jc w:val="center"/>
            </w:pPr>
            <w: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tabs>
                <w:tab w:val="left" w:pos="657"/>
                <w:tab w:val="left" w:pos="1229"/>
                <w:tab w:val="left" w:pos="2004"/>
                <w:tab w:val="left" w:pos="2851"/>
                <w:tab w:val="left" w:pos="3215"/>
                <w:tab w:val="left" w:pos="4261"/>
              </w:tabs>
              <w:ind w:left="110" w:right="10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z w:val="20"/>
              </w:rPr>
              <w:tab/>
              <w:t>2.2.</w:t>
            </w:r>
            <w:r>
              <w:rPr>
                <w:sz w:val="20"/>
              </w:rPr>
              <w:tab/>
              <w:t>Вести</w:t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системах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</w:p>
          <w:p w:rsidR="007D255C" w:rsidRDefault="00B567F9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классификаторы,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табели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документам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7D255C" w:rsidRDefault="00B567F9">
            <w:pPr>
              <w:pStyle w:val="TableParagraph"/>
              <w:tabs>
                <w:tab w:val="left" w:pos="698"/>
                <w:tab w:val="left" w:pos="1311"/>
                <w:tab w:val="left" w:pos="3019"/>
                <w:tab w:val="left" w:pos="4590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z w:val="20"/>
              </w:rPr>
              <w:tab/>
              <w:t>2.6.</w:t>
            </w:r>
            <w:r>
              <w:rPr>
                <w:sz w:val="20"/>
              </w:rPr>
              <w:tab/>
              <w:t>Организовывать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архивных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научных,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справочных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</w:tc>
      </w:tr>
      <w:tr w:rsidR="007D255C">
        <w:trPr>
          <w:trHeight w:val="2068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D255C" w:rsidRDefault="00B567F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71" w:type="dxa"/>
          </w:tcPr>
          <w:p w:rsidR="007D255C" w:rsidRDefault="007D255C">
            <w:pPr>
              <w:pStyle w:val="TableParagraph"/>
              <w:rPr>
                <w:b/>
                <w:sz w:val="24"/>
              </w:rPr>
            </w:pPr>
          </w:p>
          <w:p w:rsidR="007D255C" w:rsidRDefault="007D255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D255C" w:rsidRDefault="00B567F9">
            <w:pPr>
              <w:pStyle w:val="TableParagraph"/>
              <w:spacing w:line="276" w:lineRule="auto"/>
              <w:ind w:left="109" w:right="97"/>
              <w:jc w:val="center"/>
            </w:pPr>
            <w:r>
              <w:t>Анализ оперативного и архивного</w:t>
            </w:r>
            <w:r>
              <w:rPr>
                <w:spacing w:val="-52"/>
              </w:rPr>
              <w:t xml:space="preserve"> </w:t>
            </w:r>
            <w:r>
              <w:t>хранения документов на примере</w:t>
            </w:r>
            <w:r>
              <w:rPr>
                <w:spacing w:val="1"/>
              </w:rPr>
              <w:t xml:space="preserve"> </w:t>
            </w:r>
            <w:r>
              <w:t>конкретной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tabs>
                <w:tab w:val="left" w:pos="657"/>
                <w:tab w:val="left" w:pos="1229"/>
                <w:tab w:val="left" w:pos="2004"/>
                <w:tab w:val="left" w:pos="2851"/>
                <w:tab w:val="left" w:pos="3215"/>
                <w:tab w:val="left" w:pos="4261"/>
              </w:tabs>
              <w:ind w:left="110" w:right="10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z w:val="20"/>
              </w:rPr>
              <w:tab/>
              <w:t>2.2.</w:t>
            </w:r>
            <w:r>
              <w:rPr>
                <w:sz w:val="20"/>
              </w:rPr>
              <w:tab/>
              <w:t>Вести</w:t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системах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документооборота;</w:t>
            </w:r>
          </w:p>
          <w:p w:rsidR="007D255C" w:rsidRDefault="00B567F9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классификаторы,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табели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документам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7D255C" w:rsidRDefault="00B567F9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proofErr w:type="gramStart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беспечивать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архиве</w:t>
            </w:r>
          </w:p>
          <w:p w:rsidR="007D255C" w:rsidRDefault="00B567F9">
            <w:pPr>
              <w:pStyle w:val="TableParagraph"/>
              <w:tabs>
                <w:tab w:val="left" w:pos="700"/>
                <w:tab w:val="left" w:pos="1265"/>
                <w:tab w:val="left" w:pos="2796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z w:val="20"/>
              </w:rPr>
              <w:tab/>
              <w:t>2.7</w:t>
            </w:r>
            <w:proofErr w:type="gramStart"/>
            <w:r>
              <w:rPr>
                <w:sz w:val="20"/>
              </w:rPr>
              <w:tab/>
              <w:t>О</w:t>
            </w:r>
            <w:proofErr w:type="gramEnd"/>
            <w:r>
              <w:rPr>
                <w:sz w:val="20"/>
              </w:rPr>
              <w:t>существлять</w:t>
            </w:r>
            <w:r>
              <w:rPr>
                <w:sz w:val="20"/>
              </w:rPr>
              <w:tab/>
              <w:t>организационно-методическое</w:t>
            </w:r>
          </w:p>
          <w:p w:rsidR="007D255C" w:rsidRDefault="00B567F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архива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делопроизводстве</w:t>
            </w:r>
          </w:p>
        </w:tc>
      </w:tr>
      <w:tr w:rsidR="007D255C">
        <w:trPr>
          <w:trHeight w:val="2532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B567F9">
            <w:pPr>
              <w:pStyle w:val="TableParagraph"/>
              <w:spacing w:before="22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71" w:type="dxa"/>
          </w:tcPr>
          <w:p w:rsidR="007D255C" w:rsidRDefault="007D255C">
            <w:pPr>
              <w:pStyle w:val="TableParagraph"/>
              <w:rPr>
                <w:b/>
                <w:sz w:val="24"/>
              </w:rPr>
            </w:pPr>
          </w:p>
          <w:p w:rsidR="007D255C" w:rsidRDefault="007D255C">
            <w:pPr>
              <w:pStyle w:val="TableParagraph"/>
              <w:rPr>
                <w:b/>
                <w:sz w:val="24"/>
              </w:rPr>
            </w:pPr>
          </w:p>
          <w:p w:rsidR="007D255C" w:rsidRDefault="007D255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D255C" w:rsidRDefault="00B567F9">
            <w:pPr>
              <w:pStyle w:val="TableParagraph"/>
              <w:spacing w:before="1" w:line="276" w:lineRule="auto"/>
              <w:ind w:left="227" w:right="214"/>
              <w:jc w:val="center"/>
            </w:pPr>
            <w:r>
              <w:t>Организация документооборота</w:t>
            </w:r>
            <w:r>
              <w:rPr>
                <w:spacing w:val="-52"/>
              </w:rPr>
              <w:t xml:space="preserve"> </w:t>
            </w:r>
            <w:r>
              <w:t>на примере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конкретной</w:t>
            </w:r>
            <w:proofErr w:type="gramEnd"/>
          </w:p>
          <w:p w:rsidR="007D255C" w:rsidRDefault="00B567F9">
            <w:pPr>
              <w:pStyle w:val="TableParagraph"/>
              <w:spacing w:line="252" w:lineRule="exact"/>
              <w:ind w:left="109" w:right="93"/>
              <w:jc w:val="center"/>
            </w:pPr>
            <w: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распорядительные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</w:p>
          <w:p w:rsidR="007D255C" w:rsidRDefault="00B567F9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  <w:p w:rsidR="007D255C" w:rsidRDefault="00B567F9">
            <w:pPr>
              <w:pStyle w:val="TableParagraph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конфиденциальную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</w:p>
          <w:p w:rsidR="007D255C" w:rsidRDefault="00B567F9">
            <w:pPr>
              <w:pStyle w:val="TableParagraph"/>
              <w:spacing w:line="230" w:lineRule="atLeast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</w:p>
        </w:tc>
      </w:tr>
      <w:tr w:rsidR="007D255C">
        <w:trPr>
          <w:trHeight w:val="1379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spacing w:before="128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архивных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tabs>
                <w:tab w:val="left" w:pos="657"/>
                <w:tab w:val="left" w:pos="1229"/>
                <w:tab w:val="left" w:pos="2004"/>
                <w:tab w:val="left" w:pos="2851"/>
                <w:tab w:val="left" w:pos="3215"/>
                <w:tab w:val="left" w:pos="4261"/>
              </w:tabs>
              <w:ind w:left="110" w:right="10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z w:val="20"/>
              </w:rPr>
              <w:tab/>
              <w:t>2.2.</w:t>
            </w:r>
            <w:r>
              <w:rPr>
                <w:sz w:val="20"/>
              </w:rPr>
              <w:tab/>
              <w:t>Вести</w:t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системах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</w:p>
          <w:p w:rsidR="007D255C" w:rsidRDefault="00B567F9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архиве</w:t>
            </w:r>
          </w:p>
          <w:p w:rsidR="007D255C" w:rsidRDefault="00B567F9">
            <w:pPr>
              <w:pStyle w:val="TableParagraph"/>
              <w:tabs>
                <w:tab w:val="left" w:pos="698"/>
                <w:tab w:val="left" w:pos="1311"/>
                <w:tab w:val="left" w:pos="3019"/>
                <w:tab w:val="left" w:pos="4587"/>
              </w:tabs>
              <w:spacing w:line="230" w:lineRule="atLeast"/>
              <w:ind w:left="110" w:right="10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z w:val="20"/>
              </w:rPr>
              <w:tab/>
              <w:t>2.6.</w:t>
            </w:r>
            <w:r>
              <w:rPr>
                <w:sz w:val="20"/>
              </w:rPr>
              <w:tab/>
              <w:t>Организовывать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архивных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научных,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справочных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</w:tc>
      </w:tr>
      <w:tr w:rsidR="007D255C">
        <w:trPr>
          <w:trHeight w:val="1610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71" w:type="dxa"/>
          </w:tcPr>
          <w:p w:rsidR="007D255C" w:rsidRDefault="007D255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D255C" w:rsidRDefault="00B567F9">
            <w:pPr>
              <w:pStyle w:val="TableParagraph"/>
              <w:spacing w:line="276" w:lineRule="auto"/>
              <w:ind w:left="467" w:right="455" w:firstLine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</w:p>
          <w:p w:rsidR="007D255C" w:rsidRDefault="00B567F9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 в архиве (в том числе документов по личному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составу)</w:t>
            </w:r>
          </w:p>
          <w:p w:rsidR="007D255C" w:rsidRDefault="00B567F9">
            <w:pPr>
              <w:pStyle w:val="TableParagraph"/>
              <w:spacing w:line="230" w:lineRule="atLeast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архиве</w:t>
            </w:r>
          </w:p>
        </w:tc>
      </w:tr>
      <w:tr w:rsidR="007D255C">
        <w:trPr>
          <w:trHeight w:val="1610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71" w:type="dxa"/>
          </w:tcPr>
          <w:p w:rsidR="007D255C" w:rsidRDefault="007D25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D255C" w:rsidRDefault="00B567F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архивных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</w:p>
          <w:p w:rsidR="007D255C" w:rsidRDefault="00B567F9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 в архиве (в том числе документов по личному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составу)</w:t>
            </w:r>
          </w:p>
          <w:p w:rsidR="007D255C" w:rsidRDefault="00B567F9">
            <w:pPr>
              <w:pStyle w:val="TableParagraph"/>
              <w:spacing w:line="230" w:lineRule="atLeas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архиве</w:t>
            </w:r>
          </w:p>
        </w:tc>
      </w:tr>
      <w:tr w:rsidR="007D255C">
        <w:trPr>
          <w:trHeight w:val="919"/>
        </w:trPr>
        <w:tc>
          <w:tcPr>
            <w:tcW w:w="809" w:type="dxa"/>
          </w:tcPr>
          <w:p w:rsidR="007D255C" w:rsidRDefault="007D255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spacing w:before="78" w:line="242" w:lineRule="auto"/>
              <w:ind w:left="1134" w:right="97" w:hanging="1011"/>
              <w:rPr>
                <w:sz w:val="24"/>
              </w:rPr>
            </w:pPr>
            <w:r>
              <w:rPr>
                <w:sz w:val="24"/>
              </w:rPr>
              <w:t>Принципы архивного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tabs>
                <w:tab w:val="left" w:pos="657"/>
                <w:tab w:val="left" w:pos="1229"/>
                <w:tab w:val="left" w:pos="2004"/>
                <w:tab w:val="left" w:pos="2851"/>
                <w:tab w:val="left" w:pos="3215"/>
                <w:tab w:val="left" w:pos="4261"/>
              </w:tabs>
              <w:ind w:left="110" w:right="10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z w:val="20"/>
              </w:rPr>
              <w:tab/>
              <w:t>2.2.</w:t>
            </w:r>
            <w:r>
              <w:rPr>
                <w:sz w:val="20"/>
              </w:rPr>
              <w:tab/>
              <w:t>Вести</w:t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системах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</w:p>
          <w:p w:rsidR="007D255C" w:rsidRDefault="00B567F9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  <w:r>
              <w:rPr>
                <w:spacing w:val="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Обеспечивать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архиве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proofErr w:type="gramEnd"/>
          </w:p>
        </w:tc>
      </w:tr>
    </w:tbl>
    <w:p w:rsidR="007D255C" w:rsidRDefault="007D255C">
      <w:pPr>
        <w:spacing w:line="230" w:lineRule="exact"/>
        <w:rPr>
          <w:sz w:val="20"/>
        </w:rPr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rPr>
          <w:b/>
          <w:sz w:val="24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471"/>
        <w:gridCol w:w="5531"/>
      </w:tblGrid>
      <w:tr w:rsidR="007D255C">
        <w:trPr>
          <w:trHeight w:val="688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</w:tcPr>
          <w:p w:rsidR="007D255C" w:rsidRDefault="007D255C">
            <w:pPr>
              <w:pStyle w:val="TableParagraph"/>
              <w:rPr>
                <w:sz w:val="20"/>
              </w:rPr>
            </w:pP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составу)</w:t>
            </w:r>
          </w:p>
          <w:p w:rsidR="007D255C" w:rsidRDefault="00B567F9">
            <w:pPr>
              <w:pStyle w:val="TableParagraph"/>
              <w:spacing w:line="230" w:lineRule="atLeast"/>
              <w:ind w:left="110" w:right="16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архиве</w:t>
            </w:r>
          </w:p>
        </w:tc>
      </w:tr>
      <w:tr w:rsidR="007D255C">
        <w:trPr>
          <w:trHeight w:val="690"/>
        </w:trPr>
        <w:tc>
          <w:tcPr>
            <w:tcW w:w="809" w:type="dxa"/>
          </w:tcPr>
          <w:p w:rsidR="007D255C" w:rsidRDefault="00B567F9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spacing w:before="23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7D255C" w:rsidRDefault="00B567F9">
            <w:pPr>
              <w:pStyle w:val="TableParagraph"/>
              <w:spacing w:before="40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spacing w:line="237" w:lineRule="auto"/>
              <w:ind w:left="110" w:right="16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1.6.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исходящие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номенклатуру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D255C" w:rsidRDefault="00B567F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дела.</w:t>
            </w:r>
          </w:p>
        </w:tc>
      </w:tr>
      <w:tr w:rsidR="007D255C">
        <w:trPr>
          <w:trHeight w:val="1379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71" w:type="dxa"/>
          </w:tcPr>
          <w:p w:rsidR="007D255C" w:rsidRDefault="007D255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D255C" w:rsidRDefault="00B567F9">
            <w:pPr>
              <w:pStyle w:val="TableParagraph"/>
              <w:ind w:left="373" w:right="349" w:firstLine="31"/>
              <w:rPr>
                <w:sz w:val="24"/>
              </w:rPr>
            </w:pPr>
            <w:r>
              <w:rPr>
                <w:sz w:val="24"/>
              </w:rPr>
              <w:t>Организация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распорядительные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исполнения.</w:t>
            </w:r>
          </w:p>
          <w:p w:rsidR="007D255C" w:rsidRDefault="00B567F9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номенклатуру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D255C" w:rsidRDefault="00B567F9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дела.</w:t>
            </w:r>
          </w:p>
        </w:tc>
      </w:tr>
      <w:tr w:rsidR="007D255C">
        <w:trPr>
          <w:trHeight w:val="1841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B567F9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71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255C" w:rsidRDefault="00B567F9">
            <w:pPr>
              <w:pStyle w:val="TableParagraph"/>
              <w:ind w:left="141" w:right="120" w:firstLine="278"/>
              <w:rPr>
                <w:sz w:val="24"/>
              </w:rPr>
            </w:pPr>
            <w:r>
              <w:rPr>
                <w:sz w:val="24"/>
              </w:rPr>
              <w:t>Порядок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дела.</w:t>
            </w:r>
          </w:p>
          <w:p w:rsidR="007D255C" w:rsidRDefault="00B567F9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ПК 1.9. Осуществлять подготовку дел к передаче на архивное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хранение.</w:t>
            </w:r>
          </w:p>
          <w:p w:rsidR="007D255C" w:rsidRDefault="00B567F9">
            <w:pPr>
              <w:pStyle w:val="TableParagraph"/>
              <w:spacing w:line="230" w:lineRule="exact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ПК 1.10. Составлять описи дел, осуществлять подготовку 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передаче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архивы.</w:t>
            </w:r>
          </w:p>
        </w:tc>
      </w:tr>
      <w:tr w:rsidR="007D255C">
        <w:trPr>
          <w:trHeight w:val="690"/>
        </w:trPr>
        <w:tc>
          <w:tcPr>
            <w:tcW w:w="809" w:type="dxa"/>
          </w:tcPr>
          <w:p w:rsidR="007D255C" w:rsidRDefault="00B567F9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spacing w:before="49"/>
              <w:ind w:left="109" w:right="98"/>
              <w:jc w:val="center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  <w:p w:rsidR="007D255C" w:rsidRDefault="00B567F9">
            <w:pPr>
              <w:pStyle w:val="TableParagraph"/>
              <w:spacing w:before="37"/>
              <w:ind w:left="109" w:right="96"/>
              <w:jc w:val="center"/>
            </w:pPr>
            <w:r>
              <w:t>документооборота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1.6.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исходящие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</w:p>
          <w:p w:rsidR="007D255C" w:rsidRDefault="00B567F9">
            <w:pPr>
              <w:pStyle w:val="TableParagraph"/>
              <w:spacing w:line="230" w:lineRule="atLeast"/>
              <w:ind w:left="110" w:right="168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номенклатуру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дела.</w:t>
            </w:r>
          </w:p>
        </w:tc>
      </w:tr>
      <w:tr w:rsidR="007D255C">
        <w:trPr>
          <w:trHeight w:val="1379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71" w:type="dxa"/>
          </w:tcPr>
          <w:p w:rsidR="007D255C" w:rsidRDefault="007D255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D255C" w:rsidRDefault="00B567F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Анализ организации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 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распорядительные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исполнения.</w:t>
            </w:r>
          </w:p>
          <w:p w:rsidR="007D255C" w:rsidRDefault="00B567F9">
            <w:pPr>
              <w:pStyle w:val="TableParagraph"/>
              <w:spacing w:line="230" w:lineRule="exact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дела.</w:t>
            </w:r>
          </w:p>
        </w:tc>
      </w:tr>
      <w:tr w:rsidR="007D255C">
        <w:trPr>
          <w:trHeight w:val="828"/>
        </w:trPr>
        <w:tc>
          <w:tcPr>
            <w:tcW w:w="809" w:type="dxa"/>
          </w:tcPr>
          <w:p w:rsidR="007D255C" w:rsidRDefault="007D255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ind w:left="702" w:right="673" w:firstLine="453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конфиденциального</w:t>
            </w:r>
            <w:proofErr w:type="gramEnd"/>
          </w:p>
          <w:p w:rsidR="007D255C" w:rsidRDefault="00B567F9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делопроизводства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конфиденциальную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составу.</w:t>
            </w:r>
          </w:p>
        </w:tc>
      </w:tr>
      <w:tr w:rsidR="007D255C">
        <w:trPr>
          <w:trHeight w:val="1379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</w:p>
          <w:p w:rsidR="007D255C" w:rsidRDefault="00B567F9">
            <w:pPr>
              <w:pStyle w:val="TableParagraph"/>
              <w:spacing w:line="270" w:lineRule="atLeas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направления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конфиденциальную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составу.</w:t>
            </w:r>
          </w:p>
        </w:tc>
      </w:tr>
      <w:tr w:rsidR="007D255C">
        <w:trPr>
          <w:trHeight w:val="1103"/>
        </w:trPr>
        <w:tc>
          <w:tcPr>
            <w:tcW w:w="809" w:type="dxa"/>
          </w:tcPr>
          <w:p w:rsidR="007D255C" w:rsidRDefault="007D255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ind w:left="162" w:right="152" w:firstLine="2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Систематизация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 передача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конкретного</w:t>
            </w:r>
            <w:proofErr w:type="gramEnd"/>
          </w:p>
          <w:p w:rsidR="007D255C" w:rsidRDefault="00B567F9">
            <w:pPr>
              <w:pStyle w:val="TableParagraph"/>
              <w:spacing w:line="264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предприятия/организации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spacing w:before="84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1.9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существлять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архивное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</w:p>
          <w:p w:rsidR="007D255C" w:rsidRDefault="00B567F9">
            <w:pPr>
              <w:pStyle w:val="TableParagraph"/>
              <w:spacing w:before="1"/>
              <w:ind w:left="110" w:right="16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proofErr w:type="gramStart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беспечивать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архиве</w:t>
            </w:r>
          </w:p>
        </w:tc>
      </w:tr>
      <w:tr w:rsidR="007D255C">
        <w:trPr>
          <w:trHeight w:val="1104"/>
        </w:trPr>
        <w:tc>
          <w:tcPr>
            <w:tcW w:w="809" w:type="dxa"/>
          </w:tcPr>
          <w:p w:rsidR="007D255C" w:rsidRDefault="007D255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ind w:left="172" w:right="158" w:firstLine="2"/>
              <w:jc w:val="center"/>
              <w:rPr>
                <w:sz w:val="24"/>
              </w:rPr>
            </w:pPr>
            <w:r>
              <w:rPr>
                <w:sz w:val="24"/>
              </w:rPr>
              <w:t>Нормативно-правовые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персональных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D255C" w:rsidRDefault="00B567F9">
            <w:pPr>
              <w:pStyle w:val="TableParagraph"/>
              <w:spacing w:line="264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содержащими конфиденциальную информацию,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</w:p>
        </w:tc>
      </w:tr>
      <w:tr w:rsidR="007D255C">
        <w:trPr>
          <w:trHeight w:val="827"/>
        </w:trPr>
        <w:tc>
          <w:tcPr>
            <w:tcW w:w="809" w:type="dxa"/>
          </w:tcPr>
          <w:p w:rsidR="007D255C" w:rsidRDefault="007D255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7D255C" w:rsidRDefault="00B567F9">
            <w:pPr>
              <w:pStyle w:val="TableParagraph"/>
              <w:spacing w:line="270" w:lineRule="atLeas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номенклатуры дел и порядок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spacing w:before="62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</w:tr>
      <w:tr w:rsidR="007D255C">
        <w:trPr>
          <w:trHeight w:val="1379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ind w:left="109" w:right="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Нормативно-правовые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архива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организации/учреждения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proofErr w:type="gramEnd"/>
          </w:p>
          <w:p w:rsidR="007D255C" w:rsidRDefault="00B567F9">
            <w:pPr>
              <w:pStyle w:val="TableParagraph"/>
              <w:spacing w:line="264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  <w:tc>
          <w:tcPr>
            <w:tcW w:w="5531" w:type="dxa"/>
          </w:tcPr>
          <w:p w:rsidR="007D255C" w:rsidRDefault="007D255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255C" w:rsidRDefault="00B567F9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2.7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организационно-методическое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 и контроль за работой архива организации 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делопроизводстве</w:t>
            </w:r>
          </w:p>
        </w:tc>
      </w:tr>
      <w:tr w:rsidR="007D255C">
        <w:trPr>
          <w:trHeight w:val="830"/>
        </w:trPr>
        <w:tc>
          <w:tcPr>
            <w:tcW w:w="809" w:type="dxa"/>
          </w:tcPr>
          <w:p w:rsidR="007D255C" w:rsidRDefault="007D25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ind w:left="361" w:right="341" w:firstLine="266"/>
              <w:rPr>
                <w:sz w:val="24"/>
              </w:rPr>
            </w:pPr>
            <w:r>
              <w:rPr>
                <w:sz w:val="24"/>
              </w:rPr>
              <w:t>Экспертная 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7D255C" w:rsidRDefault="00B567F9">
            <w:pPr>
              <w:pStyle w:val="TableParagraph"/>
              <w:spacing w:line="264" w:lineRule="exact"/>
              <w:ind w:left="55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spacing w:before="62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действующими законодательными актами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нормативами</w:t>
            </w:r>
          </w:p>
        </w:tc>
      </w:tr>
    </w:tbl>
    <w:p w:rsidR="007D255C" w:rsidRDefault="007D255C">
      <w:pPr>
        <w:jc w:val="both"/>
        <w:rPr>
          <w:sz w:val="20"/>
        </w:rPr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rPr>
          <w:b/>
          <w:sz w:val="24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471"/>
        <w:gridCol w:w="5531"/>
      </w:tblGrid>
      <w:tr w:rsidR="007D255C">
        <w:trPr>
          <w:trHeight w:val="828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ind w:left="525" w:right="512" w:firstLine="120"/>
              <w:rPr>
                <w:sz w:val="24"/>
              </w:rPr>
            </w:pPr>
            <w:r>
              <w:rPr>
                <w:sz w:val="24"/>
              </w:rPr>
              <w:t>экспертизы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D255C" w:rsidRDefault="00B567F9">
            <w:pPr>
              <w:pStyle w:val="TableParagraph"/>
              <w:spacing w:line="264" w:lineRule="exact"/>
              <w:ind w:left="109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7D255C">
            <w:pPr>
              <w:pStyle w:val="TableParagraph"/>
              <w:rPr>
                <w:sz w:val="20"/>
              </w:rPr>
            </w:pPr>
          </w:p>
        </w:tc>
      </w:tr>
      <w:tr w:rsidR="007D255C">
        <w:trPr>
          <w:trHeight w:val="1103"/>
        </w:trPr>
        <w:tc>
          <w:tcPr>
            <w:tcW w:w="809" w:type="dxa"/>
          </w:tcPr>
          <w:p w:rsidR="007D255C" w:rsidRDefault="007D255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ind w:left="417" w:right="407" w:firstLine="4"/>
              <w:jc w:val="center"/>
              <w:rPr>
                <w:sz w:val="24"/>
              </w:rPr>
            </w:pPr>
            <w:r>
              <w:rPr>
                <w:sz w:val="24"/>
              </w:rPr>
              <w:t>Порядок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сохранности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D255C" w:rsidRDefault="00B567F9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proofErr w:type="gramStart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беспечивать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архиве</w:t>
            </w:r>
          </w:p>
        </w:tc>
      </w:tr>
      <w:tr w:rsidR="007D255C">
        <w:trPr>
          <w:trHeight w:val="1379"/>
        </w:trPr>
        <w:tc>
          <w:tcPr>
            <w:tcW w:w="809" w:type="dxa"/>
          </w:tcPr>
          <w:p w:rsidR="007D255C" w:rsidRDefault="007D255C">
            <w:pPr>
              <w:pStyle w:val="TableParagraph"/>
              <w:rPr>
                <w:b/>
                <w:sz w:val="26"/>
              </w:rPr>
            </w:pPr>
          </w:p>
          <w:p w:rsidR="007D255C" w:rsidRDefault="007D25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255C" w:rsidRDefault="00B567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71" w:type="dxa"/>
          </w:tcPr>
          <w:p w:rsidR="007D255C" w:rsidRDefault="00B567F9">
            <w:pPr>
              <w:pStyle w:val="TableParagraph"/>
              <w:spacing w:before="131"/>
              <w:ind w:left="109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делопроизводства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технология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D255C" w:rsidRDefault="00B567F9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документами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5531" w:type="dxa"/>
          </w:tcPr>
          <w:p w:rsidR="007D255C" w:rsidRDefault="00B567F9">
            <w:pPr>
              <w:pStyle w:val="TableParagraph"/>
              <w:ind w:left="110" w:right="44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 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номенклатуру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D255C" w:rsidRDefault="00B567F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дела.</w:t>
            </w:r>
          </w:p>
          <w:p w:rsidR="007D255C" w:rsidRDefault="00B567F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документами,</w:t>
            </w:r>
          </w:p>
          <w:p w:rsidR="007D255C" w:rsidRDefault="00B567F9">
            <w:pPr>
              <w:pStyle w:val="TableParagraph"/>
              <w:spacing w:line="230" w:lineRule="exact"/>
              <w:ind w:left="110" w:right="168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конфиденциальную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составу.</w:t>
            </w:r>
            <w:proofErr w:type="gramEnd"/>
          </w:p>
        </w:tc>
      </w:tr>
    </w:tbl>
    <w:p w:rsidR="007D255C" w:rsidRDefault="007D255C">
      <w:pPr>
        <w:spacing w:line="230" w:lineRule="exact"/>
        <w:rPr>
          <w:sz w:val="20"/>
        </w:rPr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1"/>
        <w:rPr>
          <w:b/>
          <w:sz w:val="16"/>
        </w:rPr>
      </w:pPr>
    </w:p>
    <w:p w:rsidR="007D255C" w:rsidRDefault="00B567F9">
      <w:pPr>
        <w:pStyle w:val="1"/>
        <w:spacing w:before="89"/>
        <w:ind w:left="1090" w:right="1179"/>
        <w:jc w:val="center"/>
      </w:pPr>
      <w:r>
        <w:t>ЗАКЛЮЧЕНИЕ</w:t>
      </w:r>
    </w:p>
    <w:p w:rsidR="007D255C" w:rsidRDefault="007D255C">
      <w:pPr>
        <w:pStyle w:val="a3"/>
        <w:rPr>
          <w:b/>
          <w:sz w:val="30"/>
        </w:rPr>
      </w:pPr>
    </w:p>
    <w:p w:rsidR="007D255C" w:rsidRDefault="007D255C">
      <w:pPr>
        <w:pStyle w:val="a3"/>
        <w:spacing w:before="5"/>
        <w:rPr>
          <w:b/>
          <w:sz w:val="25"/>
        </w:rPr>
      </w:pPr>
    </w:p>
    <w:p w:rsidR="007D255C" w:rsidRDefault="00B567F9">
      <w:pPr>
        <w:pStyle w:val="a3"/>
        <w:spacing w:before="1" w:line="360" w:lineRule="auto"/>
        <w:ind w:left="312" w:right="402" w:firstLine="708"/>
        <w:jc w:val="both"/>
      </w:pPr>
      <w:r>
        <w:t>Выполнение</w:t>
      </w:r>
      <w:r>
        <w:rPr>
          <w:spacing w:val="1"/>
        </w:rPr>
        <w:t xml:space="preserve"> </w:t>
      </w:r>
      <w:r w:rsidR="00084D1F"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proofErr w:type="gramEnd"/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архивоведение.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ответственный,</w:t>
      </w:r>
      <w:r>
        <w:rPr>
          <w:spacing w:val="-67"/>
        </w:rPr>
        <w:t xml:space="preserve"> </w:t>
      </w:r>
      <w:r>
        <w:t>сложный и трудоемкий процесс, как для студента дипломника, так и для учебного</w:t>
      </w:r>
      <w:r>
        <w:rPr>
          <w:spacing w:val="1"/>
        </w:rPr>
        <w:t xml:space="preserve"> </w:t>
      </w:r>
      <w:r>
        <w:t>заведения.</w:t>
      </w:r>
      <w:r>
        <w:rPr>
          <w:spacing w:val="1"/>
        </w:rPr>
        <w:t xml:space="preserve"> </w:t>
      </w:r>
      <w:r>
        <w:t>Важно четко поставить и уяснить цель, задачи и способы их достижения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творческих,</w:t>
      </w:r>
      <w:r>
        <w:rPr>
          <w:spacing w:val="-3"/>
        </w:rPr>
        <w:t xml:space="preserve"> </w:t>
      </w:r>
      <w:r>
        <w:t>образовательных и</w:t>
      </w:r>
      <w:r>
        <w:rPr>
          <w:spacing w:val="-5"/>
        </w:rPr>
        <w:t xml:space="preserve"> </w:t>
      </w:r>
      <w:r>
        <w:t>интеллектуальных возможностей</w:t>
      </w:r>
      <w:r>
        <w:rPr>
          <w:spacing w:val="-2"/>
        </w:rPr>
        <w:t xml:space="preserve"> </w:t>
      </w:r>
      <w:r>
        <w:t>выпускника.</w:t>
      </w:r>
    </w:p>
    <w:p w:rsidR="007D255C" w:rsidRDefault="00B567F9">
      <w:pPr>
        <w:pStyle w:val="a3"/>
        <w:spacing w:before="1" w:line="360" w:lineRule="auto"/>
        <w:ind w:left="312" w:right="410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 w:rsidR="00084D1F">
        <w:t>дипломной</w:t>
      </w:r>
      <w:r>
        <w:t xml:space="preserve"> работы позволяют обеспечить единые требования к</w:t>
      </w:r>
      <w:r>
        <w:rPr>
          <w:spacing w:val="-67"/>
        </w:rPr>
        <w:t xml:space="preserve"> </w:t>
      </w:r>
      <w:r>
        <w:t>содержанию, структуре и объему дипломной работы, раскрывают порядок выбора и</w:t>
      </w:r>
      <w:r>
        <w:rPr>
          <w:spacing w:val="1"/>
        </w:rPr>
        <w:t xml:space="preserve"> </w:t>
      </w:r>
      <w:r>
        <w:t>утверждения темы дипломной работы, этапы организации ее выполнения и защиты,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дипломной работы в</w:t>
      </w:r>
      <w:r>
        <w:rPr>
          <w:spacing w:val="-1"/>
        </w:rPr>
        <w:t xml:space="preserve"> </w:t>
      </w:r>
      <w:r>
        <w:t>ГЭК.</w:t>
      </w:r>
    </w:p>
    <w:p w:rsidR="007D255C" w:rsidRDefault="007D255C">
      <w:pPr>
        <w:spacing w:line="360" w:lineRule="auto"/>
        <w:jc w:val="both"/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1"/>
        <w:rPr>
          <w:sz w:val="16"/>
        </w:rPr>
      </w:pPr>
    </w:p>
    <w:p w:rsidR="007D255C" w:rsidRDefault="00B567F9">
      <w:pPr>
        <w:pStyle w:val="1"/>
        <w:spacing w:before="89"/>
        <w:ind w:left="1090" w:right="1182"/>
        <w:jc w:val="center"/>
      </w:pPr>
      <w:r>
        <w:t>СПИСОК</w:t>
      </w:r>
      <w:r>
        <w:rPr>
          <w:spacing w:val="65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</w:t>
      </w:r>
    </w:p>
    <w:p w:rsidR="007D255C" w:rsidRDefault="007D255C">
      <w:pPr>
        <w:pStyle w:val="a3"/>
        <w:rPr>
          <w:b/>
          <w:sz w:val="30"/>
        </w:rPr>
      </w:pPr>
    </w:p>
    <w:p w:rsidR="007D255C" w:rsidRDefault="007D255C">
      <w:pPr>
        <w:pStyle w:val="a3"/>
        <w:spacing w:before="5"/>
        <w:rPr>
          <w:b/>
          <w:sz w:val="25"/>
        </w:rPr>
      </w:pPr>
    </w:p>
    <w:p w:rsidR="007D255C" w:rsidRDefault="00B567F9">
      <w:pPr>
        <w:pStyle w:val="a3"/>
        <w:spacing w:before="1"/>
        <w:ind w:left="312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источники:</w:t>
      </w:r>
    </w:p>
    <w:p w:rsidR="007D255C" w:rsidRDefault="00B567F9">
      <w:pPr>
        <w:pStyle w:val="a4"/>
        <w:numPr>
          <w:ilvl w:val="0"/>
          <w:numId w:val="8"/>
        </w:numPr>
        <w:tabs>
          <w:tab w:val="left" w:pos="674"/>
        </w:tabs>
        <w:spacing w:before="160" w:line="360" w:lineRule="auto"/>
        <w:ind w:right="40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152-ФЗ "О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данных"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31.12.2017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498-ФЗ</w:t>
      </w:r>
      <w:r>
        <w:rPr>
          <w:spacing w:val="4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ред</w:t>
      </w:r>
      <w:proofErr w:type="spellEnd"/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19)</w:t>
      </w:r>
    </w:p>
    <w:p w:rsidR="007D255C" w:rsidRDefault="00B567F9">
      <w:pPr>
        <w:pStyle w:val="a4"/>
        <w:numPr>
          <w:ilvl w:val="0"/>
          <w:numId w:val="8"/>
        </w:numPr>
        <w:tabs>
          <w:tab w:val="left" w:pos="674"/>
        </w:tabs>
        <w:spacing w:before="1" w:line="360" w:lineRule="auto"/>
        <w:ind w:right="406" w:firstLine="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Федерация. Законы.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архивном деле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Федерациии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федер</w:t>
      </w:r>
      <w:proofErr w:type="spellEnd"/>
      <w:r>
        <w:rPr>
          <w:sz w:val="28"/>
        </w:rPr>
        <w:t>. закон : [№ 125-ФЗ принят Гос. Думой 01 окт. 2004 г.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одобр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Советом Федерации 16</w:t>
      </w:r>
      <w:r>
        <w:rPr>
          <w:spacing w:val="1"/>
          <w:sz w:val="28"/>
        </w:rPr>
        <w:t xml:space="preserve"> </w:t>
      </w:r>
      <w:r>
        <w:rPr>
          <w:sz w:val="28"/>
        </w:rPr>
        <w:t>окт.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  <w:r>
        <w:rPr>
          <w:spacing w:val="-4"/>
          <w:sz w:val="28"/>
        </w:rPr>
        <w:t xml:space="preserve"> </w:t>
      </w:r>
      <w:r>
        <w:rPr>
          <w:sz w:val="28"/>
        </w:rPr>
        <w:t>г</w:t>
      </w:r>
    </w:p>
    <w:p w:rsidR="007D255C" w:rsidRDefault="00B567F9">
      <w:pPr>
        <w:pStyle w:val="a4"/>
        <w:numPr>
          <w:ilvl w:val="0"/>
          <w:numId w:val="8"/>
        </w:numPr>
        <w:tabs>
          <w:tab w:val="left" w:pos="674"/>
        </w:tabs>
        <w:spacing w:before="1" w:line="360" w:lineRule="auto"/>
        <w:ind w:right="414" w:firstLine="0"/>
        <w:rPr>
          <w:sz w:val="28"/>
        </w:rPr>
      </w:pPr>
      <w:r>
        <w:rPr>
          <w:sz w:val="28"/>
        </w:rPr>
        <w:t>Российская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Федерация.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Законы.</w:t>
      </w:r>
      <w:r>
        <w:rPr>
          <w:spacing w:val="27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0"/>
          <w:sz w:val="28"/>
        </w:rPr>
        <w:t xml:space="preserve"> </w:t>
      </w:r>
      <w:r>
        <w:rPr>
          <w:sz w:val="28"/>
        </w:rPr>
        <w:t>ресурс]</w:t>
      </w:r>
      <w:proofErr w:type="gramStart"/>
      <w:r>
        <w:rPr>
          <w:spacing w:val="19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федер</w:t>
      </w:r>
      <w:proofErr w:type="spellEnd"/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r>
        <w:rPr>
          <w:sz w:val="28"/>
        </w:rPr>
        <w:t>[принят</w:t>
      </w:r>
      <w:r>
        <w:rPr>
          <w:spacing w:val="21"/>
          <w:sz w:val="28"/>
        </w:rPr>
        <w:t xml:space="preserve"> </w:t>
      </w:r>
      <w:r>
        <w:rPr>
          <w:sz w:val="28"/>
        </w:rPr>
        <w:t>Гос.</w:t>
      </w:r>
      <w:r>
        <w:rPr>
          <w:spacing w:val="19"/>
          <w:sz w:val="28"/>
        </w:rPr>
        <w:t xml:space="preserve"> </w:t>
      </w:r>
      <w:r>
        <w:rPr>
          <w:sz w:val="28"/>
        </w:rPr>
        <w:t>Думой</w:t>
      </w:r>
      <w:r>
        <w:rPr>
          <w:spacing w:val="-68"/>
          <w:sz w:val="28"/>
        </w:rPr>
        <w:t xml:space="preserve"> </w:t>
      </w:r>
      <w:r>
        <w:rPr>
          <w:sz w:val="28"/>
        </w:rPr>
        <w:t>08</w:t>
      </w:r>
      <w:r>
        <w:rPr>
          <w:spacing w:val="-4"/>
          <w:sz w:val="28"/>
        </w:rPr>
        <w:t xml:space="preserve"> </w:t>
      </w:r>
      <w:r>
        <w:rPr>
          <w:sz w:val="28"/>
        </w:rPr>
        <w:t>июля 2006 г.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одобр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Советом Федерации 14 июля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г.]</w:t>
      </w:r>
      <w:proofErr w:type="gramEnd"/>
    </w:p>
    <w:p w:rsidR="007D255C" w:rsidRDefault="00B567F9">
      <w:pPr>
        <w:pStyle w:val="a4"/>
        <w:numPr>
          <w:ilvl w:val="0"/>
          <w:numId w:val="8"/>
        </w:numPr>
        <w:tabs>
          <w:tab w:val="left" w:pos="674"/>
        </w:tabs>
        <w:spacing w:before="1" w:line="360" w:lineRule="auto"/>
        <w:ind w:right="411" w:firstLine="0"/>
        <w:rPr>
          <w:sz w:val="28"/>
        </w:rPr>
      </w:pPr>
      <w:r>
        <w:rPr>
          <w:sz w:val="28"/>
        </w:rPr>
        <w:t>Пермский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край.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[№ 11-ПК принят Законодательным Собранием Пермского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22 фев.</w:t>
      </w:r>
      <w:r>
        <w:rPr>
          <w:spacing w:val="1"/>
          <w:sz w:val="28"/>
        </w:rPr>
        <w:t xml:space="preserve"> </w:t>
      </w:r>
      <w:r>
        <w:rPr>
          <w:sz w:val="28"/>
        </w:rPr>
        <w:t>2007 г.]</w:t>
      </w:r>
    </w:p>
    <w:p w:rsidR="007D255C" w:rsidRDefault="00B567F9">
      <w:pPr>
        <w:pStyle w:val="a4"/>
        <w:numPr>
          <w:ilvl w:val="0"/>
          <w:numId w:val="8"/>
        </w:numPr>
        <w:tabs>
          <w:tab w:val="left" w:pos="674"/>
        </w:tabs>
        <w:spacing w:line="360" w:lineRule="auto"/>
        <w:ind w:right="403" w:firstLine="0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7.0.97-2016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«Организационно-распорядительная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оформлению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документов»</w:t>
      </w:r>
    </w:p>
    <w:p w:rsidR="007D255C" w:rsidRDefault="00B567F9">
      <w:pPr>
        <w:pStyle w:val="a4"/>
        <w:numPr>
          <w:ilvl w:val="0"/>
          <w:numId w:val="8"/>
        </w:numPr>
        <w:tabs>
          <w:tab w:val="left" w:pos="674"/>
        </w:tabs>
        <w:spacing w:line="360" w:lineRule="auto"/>
        <w:ind w:right="409" w:firstLine="0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7.0.8-2013.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делу.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дело.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Росстандарта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1185-ст)</w:t>
      </w:r>
    </w:p>
    <w:p w:rsidR="007D255C" w:rsidRDefault="00B567F9">
      <w:pPr>
        <w:pStyle w:val="a4"/>
        <w:numPr>
          <w:ilvl w:val="0"/>
          <w:numId w:val="8"/>
        </w:numPr>
        <w:tabs>
          <w:tab w:val="left" w:pos="674"/>
        </w:tabs>
        <w:spacing w:before="1" w:line="360" w:lineRule="auto"/>
        <w:ind w:right="408" w:firstLine="0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1988–05–25.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ВНИИДАД,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</w:p>
    <w:p w:rsidR="007D255C" w:rsidRDefault="00B567F9">
      <w:pPr>
        <w:pStyle w:val="a4"/>
        <w:numPr>
          <w:ilvl w:val="0"/>
          <w:numId w:val="8"/>
        </w:numPr>
        <w:tabs>
          <w:tab w:val="left" w:pos="674"/>
        </w:tabs>
        <w:spacing w:line="360" w:lineRule="auto"/>
        <w:ind w:right="404" w:firstLine="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деятельности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организаций с указанием сроков хранения. – </w:t>
      </w:r>
      <w:proofErr w:type="gramStart"/>
      <w:r>
        <w:rPr>
          <w:sz w:val="28"/>
        </w:rPr>
        <w:t>Утвержден</w:t>
      </w:r>
      <w:proofErr w:type="gramEnd"/>
      <w:r>
        <w:rPr>
          <w:sz w:val="28"/>
        </w:rPr>
        <w:t xml:space="preserve">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25.08.2010</w:t>
      </w:r>
      <w:r>
        <w:rPr>
          <w:spacing w:val="-4"/>
          <w:sz w:val="28"/>
        </w:rPr>
        <w:t xml:space="preserve"> </w:t>
      </w:r>
      <w:r>
        <w:rPr>
          <w:sz w:val="28"/>
        </w:rPr>
        <w:t>№ 558.</w:t>
      </w:r>
    </w:p>
    <w:p w:rsidR="007D255C" w:rsidRDefault="00B567F9">
      <w:pPr>
        <w:pStyle w:val="a4"/>
        <w:numPr>
          <w:ilvl w:val="0"/>
          <w:numId w:val="8"/>
        </w:numPr>
        <w:tabs>
          <w:tab w:val="left" w:pos="674"/>
        </w:tabs>
        <w:spacing w:line="360" w:lineRule="auto"/>
        <w:ind w:right="411" w:firstLine="0"/>
        <w:rPr>
          <w:sz w:val="28"/>
        </w:rPr>
      </w:pPr>
      <w:r>
        <w:rPr>
          <w:sz w:val="28"/>
        </w:rPr>
        <w:t>Перечень типовых управленческих документов, образующихся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7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6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утв.</w:t>
      </w:r>
      <w:r>
        <w:rPr>
          <w:spacing w:val="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Федеральной</w:t>
      </w:r>
    </w:p>
    <w:p w:rsidR="007D255C" w:rsidRDefault="007D255C">
      <w:pPr>
        <w:spacing w:line="360" w:lineRule="auto"/>
        <w:jc w:val="both"/>
        <w:rPr>
          <w:sz w:val="28"/>
        </w:rPr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/>
        <w:ind w:left="312"/>
      </w:pPr>
      <w:r>
        <w:t>архивной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06</w:t>
      </w:r>
      <w:r>
        <w:rPr>
          <w:spacing w:val="-5"/>
        </w:rPr>
        <w:t xml:space="preserve"> </w:t>
      </w:r>
      <w:r>
        <w:t>окт.</w:t>
      </w:r>
      <w:r>
        <w:rPr>
          <w:spacing w:val="-5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г.</w:t>
      </w:r>
    </w:p>
    <w:p w:rsidR="007D255C" w:rsidRDefault="00B567F9">
      <w:pPr>
        <w:pStyle w:val="a4"/>
        <w:numPr>
          <w:ilvl w:val="0"/>
          <w:numId w:val="8"/>
        </w:numPr>
        <w:tabs>
          <w:tab w:val="left" w:pos="1021"/>
          <w:tab w:val="left" w:pos="1022"/>
          <w:tab w:val="left" w:pos="2438"/>
          <w:tab w:val="left" w:pos="3501"/>
          <w:tab w:val="left" w:pos="6195"/>
          <w:tab w:val="left" w:pos="9018"/>
        </w:tabs>
        <w:spacing w:before="161" w:line="360" w:lineRule="auto"/>
        <w:ind w:right="411" w:firstLine="0"/>
        <w:rPr>
          <w:sz w:val="28"/>
        </w:rPr>
      </w:pPr>
      <w:proofErr w:type="spellStart"/>
      <w:r>
        <w:rPr>
          <w:sz w:val="28"/>
        </w:rPr>
        <w:t>Басаков</w:t>
      </w:r>
      <w:proofErr w:type="spellEnd"/>
      <w:r>
        <w:rPr>
          <w:sz w:val="28"/>
        </w:rPr>
        <w:tab/>
        <w:t>М.И.</w:t>
      </w:r>
      <w:r>
        <w:rPr>
          <w:sz w:val="28"/>
        </w:rPr>
        <w:tab/>
        <w:t>Делопроизводство</w:t>
      </w:r>
      <w:r>
        <w:rPr>
          <w:sz w:val="28"/>
        </w:rPr>
        <w:tab/>
        <w:t>(документационное</w:t>
      </w:r>
      <w:r>
        <w:rPr>
          <w:sz w:val="28"/>
        </w:rPr>
        <w:tab/>
      </w:r>
      <w:r>
        <w:rPr>
          <w:spacing w:val="-1"/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управления): 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ссузов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5"/>
          <w:sz w:val="28"/>
        </w:rPr>
        <w:t xml:space="preserve"> </w:t>
      </w:r>
      <w:r>
        <w:rPr>
          <w:sz w:val="28"/>
        </w:rPr>
        <w:t>н/Д.:</w:t>
      </w:r>
      <w:r>
        <w:rPr>
          <w:spacing w:val="-3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2013. -</w:t>
      </w:r>
      <w:r>
        <w:rPr>
          <w:spacing w:val="-2"/>
          <w:sz w:val="28"/>
        </w:rPr>
        <w:t xml:space="preserve"> </w:t>
      </w:r>
      <w:r>
        <w:rPr>
          <w:sz w:val="28"/>
        </w:rPr>
        <w:t>376 с.</w:t>
      </w:r>
    </w:p>
    <w:p w:rsidR="007D255C" w:rsidRDefault="00B567F9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62" w:lineRule="auto"/>
        <w:ind w:right="405" w:firstLine="0"/>
        <w:rPr>
          <w:sz w:val="28"/>
        </w:rPr>
      </w:pPr>
      <w:r>
        <w:rPr>
          <w:sz w:val="28"/>
        </w:rPr>
        <w:t>Документационное</w:t>
      </w:r>
      <w:r>
        <w:rPr>
          <w:spacing w:val="1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сред.проф.учеб.заведений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А.В.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Пшенко</w:t>
      </w:r>
      <w:proofErr w:type="spellEnd"/>
      <w:r>
        <w:rPr>
          <w:sz w:val="28"/>
        </w:rPr>
        <w:t>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М.:</w:t>
      </w:r>
      <w:r>
        <w:rPr>
          <w:spacing w:val="3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8"/>
          <w:sz w:val="28"/>
        </w:rPr>
        <w:t xml:space="preserve"> </w:t>
      </w:r>
      <w:r>
        <w:rPr>
          <w:sz w:val="28"/>
        </w:rPr>
        <w:t>центр</w:t>
      </w:r>
    </w:p>
    <w:p w:rsidR="007D255C" w:rsidRDefault="00B567F9">
      <w:pPr>
        <w:pStyle w:val="a3"/>
        <w:spacing w:line="317" w:lineRule="exact"/>
        <w:ind w:left="312"/>
      </w:pPr>
      <w:r>
        <w:t>«Академия»,</w:t>
      </w:r>
      <w:r>
        <w:rPr>
          <w:spacing w:val="-3"/>
        </w:rPr>
        <w:t xml:space="preserve"> </w:t>
      </w:r>
      <w:r>
        <w:t>2014</w:t>
      </w:r>
    </w:p>
    <w:p w:rsidR="007D255C" w:rsidRDefault="007D255C">
      <w:pPr>
        <w:pStyle w:val="a3"/>
        <w:rPr>
          <w:sz w:val="30"/>
        </w:rPr>
      </w:pPr>
    </w:p>
    <w:p w:rsidR="007D255C" w:rsidRDefault="007D255C">
      <w:pPr>
        <w:pStyle w:val="a3"/>
        <w:spacing w:before="9"/>
        <w:rPr>
          <w:sz w:val="25"/>
        </w:rPr>
      </w:pPr>
    </w:p>
    <w:p w:rsidR="007D255C" w:rsidRDefault="00B567F9">
      <w:pPr>
        <w:pStyle w:val="a3"/>
        <w:ind w:left="312"/>
      </w:pPr>
      <w:r>
        <w:rPr>
          <w:u w:val="single"/>
        </w:rPr>
        <w:t>Дополнительные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источники:</w:t>
      </w:r>
    </w:p>
    <w:p w:rsidR="007D255C" w:rsidRDefault="00B567F9">
      <w:pPr>
        <w:pStyle w:val="a4"/>
        <w:numPr>
          <w:ilvl w:val="0"/>
          <w:numId w:val="9"/>
        </w:numPr>
        <w:tabs>
          <w:tab w:val="left" w:pos="1022"/>
        </w:tabs>
        <w:spacing w:before="164" w:line="360" w:lineRule="auto"/>
        <w:ind w:right="402" w:firstLine="0"/>
        <w:rPr>
          <w:sz w:val="28"/>
        </w:rPr>
      </w:pPr>
      <w:r>
        <w:rPr>
          <w:sz w:val="28"/>
        </w:rPr>
        <w:t>Делопроизводство. Образцы, документы. Организация и технология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Более 120 документов. - 3 - 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доп./ В.В. Галахов, И.К. Корнеев и др. 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D255C" w:rsidRDefault="00B567F9">
      <w:pPr>
        <w:pStyle w:val="a4"/>
        <w:numPr>
          <w:ilvl w:val="0"/>
          <w:numId w:val="9"/>
        </w:numPr>
        <w:tabs>
          <w:tab w:val="left" w:pos="1022"/>
        </w:tabs>
        <w:spacing w:line="362" w:lineRule="auto"/>
        <w:ind w:right="404" w:firstLine="0"/>
        <w:rPr>
          <w:sz w:val="28"/>
        </w:rPr>
      </w:pPr>
      <w:r>
        <w:rPr>
          <w:sz w:val="28"/>
        </w:rPr>
        <w:t>Дёмин Ю. Делопроизводство. Подготовка служебных документов. - 3 - 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256 с.</w:t>
      </w:r>
    </w:p>
    <w:p w:rsidR="007D255C" w:rsidRDefault="00B567F9">
      <w:pPr>
        <w:pStyle w:val="a4"/>
        <w:numPr>
          <w:ilvl w:val="0"/>
          <w:numId w:val="9"/>
        </w:numPr>
        <w:tabs>
          <w:tab w:val="left" w:pos="1022"/>
        </w:tabs>
        <w:spacing w:line="317" w:lineRule="exact"/>
        <w:ind w:left="1021" w:hanging="710"/>
        <w:rPr>
          <w:sz w:val="28"/>
        </w:rPr>
      </w:pPr>
      <w:r>
        <w:rPr>
          <w:sz w:val="28"/>
        </w:rPr>
        <w:t>Практикум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документационному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</w:p>
    <w:p w:rsidR="007D255C" w:rsidRDefault="00B567F9">
      <w:pPr>
        <w:pStyle w:val="a3"/>
        <w:spacing w:before="159"/>
        <w:ind w:left="312"/>
      </w:pPr>
      <w:r>
        <w:t>/</w:t>
      </w:r>
      <w:r>
        <w:rPr>
          <w:spacing w:val="-1"/>
        </w:rPr>
        <w:t xml:space="preserve"> </w:t>
      </w:r>
      <w:r>
        <w:t>О.П.</w:t>
      </w:r>
      <w:r>
        <w:rPr>
          <w:spacing w:val="-3"/>
        </w:rPr>
        <w:t xml:space="preserve"> </w:t>
      </w:r>
      <w:r>
        <w:t>Сологуб.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«Омега-Л»,</w:t>
      </w:r>
      <w:r>
        <w:rPr>
          <w:spacing w:val="-3"/>
        </w:rPr>
        <w:t xml:space="preserve"> </w:t>
      </w:r>
      <w:r>
        <w:t>2013</w:t>
      </w:r>
    </w:p>
    <w:p w:rsidR="007D255C" w:rsidRDefault="00B567F9">
      <w:pPr>
        <w:pStyle w:val="a4"/>
        <w:numPr>
          <w:ilvl w:val="0"/>
          <w:numId w:val="9"/>
        </w:numPr>
        <w:tabs>
          <w:tab w:val="left" w:pos="1022"/>
        </w:tabs>
        <w:spacing w:before="160" w:line="360" w:lineRule="auto"/>
        <w:ind w:right="407" w:firstLine="0"/>
        <w:rPr>
          <w:sz w:val="28"/>
        </w:rPr>
      </w:pPr>
      <w:proofErr w:type="spellStart"/>
      <w:r>
        <w:rPr>
          <w:sz w:val="28"/>
        </w:rPr>
        <w:t>Спивак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(делопроизводство):</w:t>
      </w:r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-1"/>
          <w:sz w:val="28"/>
        </w:rPr>
        <w:t xml:space="preserve"> </w:t>
      </w:r>
      <w:r>
        <w:rPr>
          <w:sz w:val="28"/>
        </w:rPr>
        <w:t>пос.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2014. -</w:t>
      </w:r>
      <w:r>
        <w:rPr>
          <w:spacing w:val="-2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D255C" w:rsidRDefault="007D255C">
      <w:pPr>
        <w:pStyle w:val="a3"/>
        <w:spacing w:before="1"/>
        <w:rPr>
          <w:sz w:val="42"/>
        </w:rPr>
      </w:pPr>
    </w:p>
    <w:p w:rsidR="007D255C" w:rsidRDefault="00B567F9">
      <w:pPr>
        <w:pStyle w:val="a3"/>
        <w:ind w:left="390"/>
      </w:pPr>
      <w:r>
        <w:rPr>
          <w:u w:val="single"/>
        </w:rPr>
        <w:t>Интернет-ресурсы</w:t>
      </w:r>
    </w:p>
    <w:p w:rsidR="007D255C" w:rsidRDefault="00B567F9">
      <w:pPr>
        <w:pStyle w:val="a3"/>
        <w:tabs>
          <w:tab w:val="left" w:pos="1090"/>
        </w:tabs>
        <w:spacing w:before="161"/>
        <w:ind w:left="390"/>
      </w:pPr>
      <w:r>
        <w:t>1.</w:t>
      </w:r>
      <w:r>
        <w:tab/>
      </w:r>
      <w:hyperlink r:id="rId13">
        <w:r>
          <w:rPr>
            <w:u w:val="single"/>
          </w:rPr>
          <w:t>http://www.consultant.ru/</w:t>
        </w:r>
      </w:hyperlink>
    </w:p>
    <w:p w:rsidR="007D255C" w:rsidRDefault="007D255C">
      <w:pPr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8" w:after="1"/>
        <w:rPr>
          <w:sz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3962"/>
      </w:tblGrid>
      <w:tr w:rsidR="007D255C">
        <w:trPr>
          <w:trHeight w:val="1921"/>
        </w:trPr>
        <w:tc>
          <w:tcPr>
            <w:tcW w:w="4870" w:type="dxa"/>
          </w:tcPr>
          <w:p w:rsidR="007D255C" w:rsidRDefault="00B567F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7D255C" w:rsidRDefault="00B567F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  <w:p w:rsidR="007D255C" w:rsidRDefault="007D255C">
            <w:pPr>
              <w:pStyle w:val="TableParagraph"/>
              <w:spacing w:before="1"/>
              <w:rPr>
                <w:sz w:val="23"/>
              </w:rPr>
            </w:pPr>
          </w:p>
          <w:p w:rsidR="007D255C" w:rsidRDefault="002131A8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80pt;height:.5pt;mso-position-horizontal-relative:char;mso-position-vertical-relative:line" coordsize="3600,10">
                  <v:line id="_x0000_s1027" style="position:absolute" from="0,5" to="3600,5" strokeweight=".48pt"/>
                  <w10:wrap type="none"/>
                  <w10:anchorlock/>
                </v:group>
              </w:pict>
            </w:r>
          </w:p>
          <w:p w:rsidR="007D255C" w:rsidRDefault="007D255C">
            <w:pPr>
              <w:pStyle w:val="TableParagraph"/>
              <w:spacing w:before="3"/>
            </w:pPr>
          </w:p>
          <w:p w:rsidR="007D255C" w:rsidRDefault="002131A8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80pt;height:.5pt;mso-position-horizontal-relative:char;mso-position-vertical-relative:line" coordsize="3600,10">
                  <v:line id="_x0000_s1029" style="position:absolute" from="0,5" to="3600,5" strokeweight=".48pt"/>
                  <w10:wrap type="none"/>
                  <w10:anchorlock/>
                </v:group>
              </w:pict>
            </w:r>
          </w:p>
          <w:p w:rsidR="007D255C" w:rsidRDefault="00B567F9">
            <w:pPr>
              <w:pStyle w:val="TableParagraph"/>
              <w:tabs>
                <w:tab w:val="left" w:pos="1778"/>
                <w:tab w:val="left" w:pos="3343"/>
                <w:tab w:val="left" w:pos="3879"/>
              </w:tabs>
              <w:ind w:left="200" w:right="82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"_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962" w:type="dxa"/>
          </w:tcPr>
          <w:p w:rsidR="007D255C" w:rsidRDefault="00B567F9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7D255C" w:rsidRDefault="00B567F9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D255C" w:rsidRDefault="007D255C">
            <w:pPr>
              <w:pStyle w:val="TableParagraph"/>
              <w:rPr>
                <w:sz w:val="24"/>
              </w:rPr>
            </w:pPr>
          </w:p>
          <w:p w:rsidR="007D255C" w:rsidRDefault="00B567F9">
            <w:pPr>
              <w:pStyle w:val="TableParagraph"/>
              <w:tabs>
                <w:tab w:val="left" w:pos="2322"/>
              </w:tabs>
              <w:ind w:left="82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Лейрих</w:t>
            </w:r>
            <w:proofErr w:type="spellEnd"/>
          </w:p>
          <w:p w:rsidR="007D255C" w:rsidRDefault="00B567F9">
            <w:pPr>
              <w:pStyle w:val="TableParagraph"/>
              <w:tabs>
                <w:tab w:val="left" w:pos="3062"/>
                <w:tab w:val="left" w:pos="3599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7D255C" w:rsidRDefault="007D255C">
      <w:pPr>
        <w:pStyle w:val="a3"/>
        <w:spacing w:before="5"/>
      </w:pPr>
    </w:p>
    <w:p w:rsidR="007D255C" w:rsidRDefault="002131A8">
      <w:pPr>
        <w:spacing w:before="90"/>
        <w:ind w:left="1090" w:right="1180"/>
        <w:jc w:val="center"/>
        <w:rPr>
          <w:b/>
          <w:sz w:val="24"/>
        </w:rPr>
      </w:pPr>
      <w:r>
        <w:pict>
          <v:line id="_x0000_s1030" style="position:absolute;left:0;text-align:left;z-index:251652096;mso-position-horizontal-relative:page;mso-width-relative:page;mso-height-relative:page" from="56.6pt,-16.6pt" to="248.6pt,-16.6pt" strokeweight=".48pt">
            <w10:wrap anchorx="page"/>
          </v:line>
        </w:pict>
      </w:r>
      <w:r w:rsidR="00B567F9">
        <w:rPr>
          <w:b/>
          <w:sz w:val="24"/>
        </w:rPr>
        <w:t>ЗАДАНИЕ</w:t>
      </w:r>
    </w:p>
    <w:p w:rsidR="007D255C" w:rsidRDefault="00B567F9">
      <w:pPr>
        <w:ind w:left="1089" w:right="118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дипломной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7D255C" w:rsidRDefault="007D255C">
      <w:pPr>
        <w:pStyle w:val="a3"/>
        <w:rPr>
          <w:b/>
          <w:sz w:val="26"/>
        </w:rPr>
      </w:pPr>
    </w:p>
    <w:p w:rsidR="007D255C" w:rsidRDefault="007D255C">
      <w:pPr>
        <w:pStyle w:val="a3"/>
        <w:spacing w:before="9"/>
        <w:rPr>
          <w:b/>
          <w:sz w:val="21"/>
        </w:rPr>
      </w:pPr>
    </w:p>
    <w:p w:rsidR="007D255C" w:rsidRDefault="00B567F9">
      <w:pPr>
        <w:spacing w:line="321" w:lineRule="exact"/>
        <w:ind w:left="312"/>
        <w:rPr>
          <w:b/>
          <w:sz w:val="24"/>
        </w:rPr>
      </w:pPr>
      <w:r>
        <w:rPr>
          <w:sz w:val="24"/>
        </w:rPr>
        <w:t>Ф.И.О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b/>
          <w:sz w:val="24"/>
          <w:u w:val="thick"/>
        </w:rPr>
        <w:t>Иванова Светлана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Ивановна</w:t>
      </w:r>
    </w:p>
    <w:p w:rsidR="007D255C" w:rsidRDefault="00B567F9">
      <w:pPr>
        <w:spacing w:line="275" w:lineRule="exact"/>
        <w:ind w:left="312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ДОУ-</w:t>
      </w:r>
      <w:r w:rsidR="00C166E1">
        <w:rPr>
          <w:sz w:val="24"/>
        </w:rPr>
        <w:t>21</w:t>
      </w:r>
      <w:r>
        <w:rPr>
          <w:sz w:val="24"/>
        </w:rPr>
        <w:t>-3</w:t>
      </w:r>
    </w:p>
    <w:p w:rsidR="007D255C" w:rsidRDefault="00B567F9">
      <w:pPr>
        <w:ind w:left="312" w:right="1560"/>
        <w:rPr>
          <w:sz w:val="24"/>
        </w:rPr>
      </w:pPr>
      <w:r>
        <w:rPr>
          <w:sz w:val="24"/>
        </w:rPr>
        <w:t>Специальность: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46.02.01 Документационное обеспечение управления и архивоведение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7D255C" w:rsidRDefault="00B567F9">
      <w:pPr>
        <w:ind w:left="312"/>
        <w:rPr>
          <w:sz w:val="24"/>
        </w:rPr>
      </w:pPr>
      <w:r>
        <w:rPr>
          <w:sz w:val="24"/>
        </w:rPr>
        <w:t>Руководитель:</w:t>
      </w:r>
    </w:p>
    <w:p w:rsidR="007D255C" w:rsidRDefault="00B567F9">
      <w:pPr>
        <w:ind w:left="312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вопросов)</w:t>
      </w:r>
    </w:p>
    <w:p w:rsidR="007D255C" w:rsidRDefault="002131A8">
      <w:pPr>
        <w:pStyle w:val="a3"/>
        <w:spacing w:before="8"/>
        <w:rPr>
          <w:sz w:val="19"/>
        </w:rPr>
      </w:pPr>
      <w:r>
        <w:pict>
          <v:shape id="_x0000_s1031" style="position:absolute;margin-left:56.6pt;margin-top:13.55pt;width:510pt;height:.1pt;z-index:-251663360;mso-wrap-distance-top:0;mso-wrap-distance-bottom:0;mso-position-horizontal-relative:page;mso-width-relative:page;mso-height-relative:page" coordorigin="1133,271" coordsize="10200,0" path="m1133,271r1020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56.6pt;margin-top:27.35pt;width:510.15pt;height:.1pt;z-index:-251662336;mso-wrap-distance-top:0;mso-wrap-distance-bottom:0;mso-position-horizontal-relative:page;mso-width-relative:page;mso-height-relative:page" coordorigin="1133,547" coordsize="10203,0" o:spt="100" adj="0,,0" path="m1133,547r9720,m10855,547r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D255C" w:rsidRDefault="007D255C">
      <w:pPr>
        <w:pStyle w:val="a3"/>
        <w:spacing w:before="2"/>
        <w:rPr>
          <w:sz w:val="17"/>
        </w:rPr>
      </w:pPr>
    </w:p>
    <w:p w:rsidR="007D255C" w:rsidRDefault="007D255C">
      <w:pPr>
        <w:pStyle w:val="a3"/>
        <w:spacing w:before="7"/>
        <w:rPr>
          <w:sz w:val="13"/>
        </w:rPr>
      </w:pPr>
    </w:p>
    <w:p w:rsidR="007D255C" w:rsidRDefault="00B567F9">
      <w:pPr>
        <w:spacing w:before="90"/>
        <w:ind w:left="312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</w:p>
    <w:p w:rsidR="007D255C" w:rsidRDefault="002131A8">
      <w:pPr>
        <w:pStyle w:val="a3"/>
        <w:spacing w:before="8"/>
        <w:rPr>
          <w:sz w:val="19"/>
        </w:rPr>
      </w:pPr>
      <w:r>
        <w:pict>
          <v:shape id="_x0000_s1033" style="position:absolute;margin-left:56.6pt;margin-top:13.65pt;width:510.05pt;height:.1pt;z-index:-251661312;mso-wrap-distance-top:0;mso-wrap-distance-bottom:0;mso-position-horizontal-relative:page;mso-width-relative:page;mso-height-relative:page" coordorigin="1133,274" coordsize="10201,0" path="m1133,274r10200,e" filled="f" strokeweight=".26669mm">
            <v:path arrowok="t"/>
            <w10:wrap type="topAndBottom" anchorx="page"/>
          </v:shape>
        </w:pict>
      </w:r>
      <w:r>
        <w:pict>
          <v:shape id="_x0000_s1034" style="position:absolute;margin-left:56.6pt;margin-top:27.45pt;width:510.15pt;height:.1pt;z-index:-251660288;mso-wrap-distance-top:0;mso-wrap-distance-bottom:0;mso-position-horizontal-relative:page;mso-width-relative:page;mso-height-relative:page" coordorigin="1133,550" coordsize="10203,0" o:spt="100" adj="0,,0" path="m1133,550r9720,m10855,550r48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7D255C" w:rsidRDefault="007D255C">
      <w:pPr>
        <w:pStyle w:val="a3"/>
        <w:spacing w:before="8"/>
        <w:rPr>
          <w:sz w:val="16"/>
        </w:rPr>
      </w:pPr>
    </w:p>
    <w:p w:rsidR="007D255C" w:rsidRDefault="007D255C">
      <w:pPr>
        <w:pStyle w:val="a3"/>
        <w:spacing w:before="2"/>
        <w:rPr>
          <w:sz w:val="13"/>
        </w:rPr>
      </w:pPr>
    </w:p>
    <w:p w:rsidR="007D255C" w:rsidRDefault="00B567F9">
      <w:pPr>
        <w:spacing w:before="90"/>
        <w:ind w:left="312"/>
        <w:rPr>
          <w:sz w:val="24"/>
        </w:rPr>
      </w:pPr>
      <w:r>
        <w:rPr>
          <w:sz w:val="24"/>
        </w:rPr>
        <w:t>Рекомендуемая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</w:p>
    <w:p w:rsidR="007D255C" w:rsidRDefault="002131A8">
      <w:pPr>
        <w:pStyle w:val="a3"/>
        <w:spacing w:before="9"/>
        <w:rPr>
          <w:sz w:val="19"/>
        </w:rPr>
      </w:pPr>
      <w:r>
        <w:pict>
          <v:shape id="_x0000_s1035" style="position:absolute;margin-left:56.6pt;margin-top:13.55pt;width:508.5pt;height:.1pt;z-index:-251659264;mso-wrap-distance-top:0;mso-wrap-distance-bottom:0;mso-position-horizontal-relative:page;mso-width-relative:page;mso-height-relative:page" coordorigin="1133,271" coordsize="10170,0" o:spt="100" adj="0,,0" path="m1133,271r1917,m3053,271r451,m3506,271r1918,m5426,271r451,m5879,271r1918,m7799,271r451,m8252,271r1918,m10172,271r451,m10625,271r677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56.6pt;margin-top:27.35pt;width:486.5pt;height:.1pt;z-index:-251658240;mso-wrap-distance-top:0;mso-wrap-distance-bottom:0;mso-position-horizontal-relative:page;mso-width-relative:page;mso-height-relative:page" coordorigin="1133,547" coordsize="9730,0" o:spt="100" adj="0,,0" path="m1133,547r1917,m3053,547r451,m3506,547r1918,m5426,547r451,m5879,547r1918,m7799,547r451,m8252,547r1918,m10172,547r338,m10514,547r348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D255C" w:rsidRDefault="007D255C">
      <w:pPr>
        <w:pStyle w:val="a3"/>
        <w:spacing w:before="2"/>
        <w:rPr>
          <w:sz w:val="17"/>
        </w:rPr>
      </w:pPr>
    </w:p>
    <w:p w:rsidR="007D255C" w:rsidRDefault="007D255C">
      <w:pPr>
        <w:pStyle w:val="a3"/>
        <w:rPr>
          <w:sz w:val="20"/>
        </w:rPr>
      </w:pPr>
    </w:p>
    <w:p w:rsidR="007D255C" w:rsidRDefault="007D255C">
      <w:pPr>
        <w:pStyle w:val="a3"/>
        <w:spacing w:before="7"/>
        <w:rPr>
          <w:sz w:val="17"/>
        </w:rPr>
      </w:pPr>
    </w:p>
    <w:p w:rsidR="007D255C" w:rsidRDefault="00B567F9">
      <w:pPr>
        <w:tabs>
          <w:tab w:val="left" w:pos="2979"/>
          <w:tab w:val="left" w:pos="4758"/>
        </w:tabs>
        <w:spacing w:before="90"/>
        <w:ind w:left="312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20__ г.</w:t>
      </w:r>
    </w:p>
    <w:p w:rsidR="007D255C" w:rsidRDefault="007D255C">
      <w:pPr>
        <w:pStyle w:val="a3"/>
        <w:rPr>
          <w:sz w:val="24"/>
        </w:rPr>
      </w:pPr>
    </w:p>
    <w:p w:rsidR="007D255C" w:rsidRDefault="00B567F9">
      <w:pPr>
        <w:tabs>
          <w:tab w:val="left" w:pos="5077"/>
          <w:tab w:val="left" w:pos="5175"/>
          <w:tab w:val="left" w:pos="6853"/>
          <w:tab w:val="left" w:pos="7389"/>
        </w:tabs>
        <w:spacing w:line="480" w:lineRule="auto"/>
        <w:ind w:left="312" w:right="337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2"/>
          <w:sz w:val="24"/>
        </w:rPr>
        <w:t>"</w:t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D255C" w:rsidRDefault="00B567F9">
      <w:pPr>
        <w:tabs>
          <w:tab w:val="left" w:pos="8155"/>
        </w:tabs>
        <w:spacing w:before="1"/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исполнению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255C" w:rsidRDefault="007D255C">
      <w:pPr>
        <w:rPr>
          <w:sz w:val="24"/>
        </w:rPr>
        <w:sectPr w:rsidR="007D255C">
          <w:headerReference w:type="default" r:id="rId14"/>
          <w:pgSz w:w="11910" w:h="16840"/>
          <w:pgMar w:top="15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1"/>
        <w:rPr>
          <w:sz w:val="16"/>
        </w:rPr>
      </w:pPr>
    </w:p>
    <w:p w:rsidR="007D255C" w:rsidRDefault="00B567F9">
      <w:pPr>
        <w:spacing w:before="90"/>
        <w:ind w:left="1090" w:right="1181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ПЕРМСКОГО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</w:t>
      </w:r>
    </w:p>
    <w:p w:rsidR="007D255C" w:rsidRDefault="00B567F9">
      <w:pPr>
        <w:ind w:left="1089" w:right="1183"/>
        <w:jc w:val="center"/>
        <w:rPr>
          <w:sz w:val="24"/>
        </w:rPr>
      </w:pPr>
      <w:r>
        <w:rPr>
          <w:sz w:val="24"/>
        </w:rPr>
        <w:t>Государственное бюджетное профессиональное 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Соликамский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автодорожно</w:t>
      </w:r>
      <w:proofErr w:type="spellEnd"/>
      <w:r>
        <w:rPr>
          <w:sz w:val="24"/>
        </w:rPr>
        <w:t>-промышленный колледж</w:t>
      </w:r>
    </w:p>
    <w:p w:rsidR="007D255C" w:rsidRDefault="00B567F9">
      <w:pPr>
        <w:ind w:left="1088" w:right="1183"/>
        <w:jc w:val="center"/>
        <w:rPr>
          <w:sz w:val="24"/>
        </w:rPr>
      </w:pPr>
      <w:r>
        <w:rPr>
          <w:sz w:val="24"/>
        </w:rPr>
        <w:t>(ГБПОУ</w:t>
      </w:r>
      <w:r>
        <w:rPr>
          <w:spacing w:val="-2"/>
          <w:sz w:val="24"/>
        </w:rPr>
        <w:t xml:space="preserve"> </w:t>
      </w:r>
      <w:r>
        <w:rPr>
          <w:sz w:val="24"/>
        </w:rPr>
        <w:t>"Соликамский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АПК")</w:t>
      </w: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7D255C">
      <w:pPr>
        <w:pStyle w:val="a3"/>
        <w:rPr>
          <w:sz w:val="26"/>
        </w:rPr>
      </w:pPr>
    </w:p>
    <w:p w:rsidR="007D255C" w:rsidRDefault="00084D1F">
      <w:pPr>
        <w:spacing w:before="213" w:line="366" w:lineRule="exact"/>
        <w:ind w:left="1083" w:right="1183"/>
        <w:jc w:val="center"/>
        <w:rPr>
          <w:b/>
          <w:sz w:val="32"/>
        </w:rPr>
      </w:pPr>
      <w:r>
        <w:rPr>
          <w:b/>
          <w:sz w:val="32"/>
        </w:rPr>
        <w:t>ДИПЛОМНАЯ</w:t>
      </w:r>
      <w:r w:rsidR="00B567F9">
        <w:rPr>
          <w:b/>
          <w:spacing w:val="-5"/>
          <w:sz w:val="32"/>
        </w:rPr>
        <w:t xml:space="preserve"> </w:t>
      </w:r>
      <w:r w:rsidR="00B567F9">
        <w:rPr>
          <w:b/>
          <w:sz w:val="32"/>
        </w:rPr>
        <w:t>РАБОТА</w:t>
      </w:r>
    </w:p>
    <w:p w:rsidR="007D255C" w:rsidRDefault="00B567F9">
      <w:pPr>
        <w:pStyle w:val="a3"/>
        <w:spacing w:line="320" w:lineRule="exact"/>
        <w:ind w:left="1086" w:right="1183"/>
        <w:jc w:val="center"/>
      </w:pPr>
      <w:r>
        <w:t>НА</w:t>
      </w:r>
      <w:r>
        <w:rPr>
          <w:spacing w:val="-3"/>
        </w:rPr>
        <w:t xml:space="preserve"> </w:t>
      </w:r>
      <w:r>
        <w:t>ТЕМУ</w:t>
      </w:r>
    </w:p>
    <w:p w:rsidR="007D255C" w:rsidRDefault="00B567F9">
      <w:pPr>
        <w:spacing w:before="5"/>
        <w:ind w:left="1090" w:right="1181"/>
        <w:jc w:val="center"/>
        <w:rPr>
          <w:b/>
          <w:sz w:val="48"/>
        </w:rPr>
      </w:pPr>
      <w:r>
        <w:rPr>
          <w:b/>
          <w:sz w:val="48"/>
        </w:rPr>
        <w:t>Организация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хранения документов</w:t>
      </w:r>
    </w:p>
    <w:p w:rsidR="007D255C" w:rsidRDefault="007D255C">
      <w:pPr>
        <w:pStyle w:val="a3"/>
        <w:rPr>
          <w:b/>
          <w:sz w:val="20"/>
        </w:rPr>
      </w:pPr>
    </w:p>
    <w:p w:rsidR="007D255C" w:rsidRDefault="007D255C">
      <w:pPr>
        <w:pStyle w:val="a3"/>
        <w:rPr>
          <w:b/>
          <w:sz w:val="20"/>
        </w:rPr>
      </w:pPr>
    </w:p>
    <w:p w:rsidR="007D255C" w:rsidRDefault="007D255C">
      <w:pPr>
        <w:pStyle w:val="a3"/>
        <w:rPr>
          <w:b/>
          <w:sz w:val="20"/>
        </w:rPr>
      </w:pPr>
    </w:p>
    <w:p w:rsidR="007D255C" w:rsidRDefault="007D255C">
      <w:pPr>
        <w:pStyle w:val="a3"/>
        <w:rPr>
          <w:b/>
          <w:sz w:val="20"/>
        </w:rPr>
      </w:pPr>
    </w:p>
    <w:p w:rsidR="007D255C" w:rsidRDefault="007D255C">
      <w:pPr>
        <w:pStyle w:val="a3"/>
        <w:spacing w:before="6"/>
        <w:rPr>
          <w:b/>
          <w:sz w:val="20"/>
        </w:rPr>
      </w:pPr>
    </w:p>
    <w:tbl>
      <w:tblPr>
        <w:tblW w:w="0" w:type="auto"/>
        <w:tblInd w:w="52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</w:tblGrid>
      <w:tr w:rsidR="007D255C">
        <w:trPr>
          <w:trHeight w:val="959"/>
        </w:trPr>
        <w:tc>
          <w:tcPr>
            <w:tcW w:w="5269" w:type="dxa"/>
          </w:tcPr>
          <w:p w:rsidR="007D255C" w:rsidRDefault="00B567F9">
            <w:pPr>
              <w:pStyle w:val="TableParagraph"/>
              <w:tabs>
                <w:tab w:val="left" w:pos="5109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Студентки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7D255C" w:rsidRDefault="00B567F9">
            <w:pPr>
              <w:pStyle w:val="TableParagraph"/>
              <w:tabs>
                <w:tab w:val="left" w:pos="5003"/>
              </w:tabs>
              <w:spacing w:line="322" w:lineRule="exact"/>
              <w:ind w:left="200" w:right="239"/>
              <w:rPr>
                <w:sz w:val="28"/>
              </w:rPr>
            </w:pPr>
            <w:r>
              <w:rPr>
                <w:sz w:val="28"/>
                <w:u w:val="single"/>
              </w:rPr>
              <w:t>Иванова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Светлана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Ивановна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thick"/>
              </w:rPr>
              <w:t>Специальность</w:t>
            </w:r>
            <w:r>
              <w:rPr>
                <w:spacing w:val="61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46.02.01</w:t>
            </w:r>
            <w:r>
              <w:rPr>
                <w:sz w:val="28"/>
                <w:u w:val="thick"/>
              </w:rPr>
              <w:tab/>
            </w:r>
            <w:r>
              <w:rPr>
                <w:w w:val="9"/>
                <w:sz w:val="28"/>
                <w:u w:val="thick"/>
              </w:rPr>
              <w:t xml:space="preserve"> </w:t>
            </w:r>
          </w:p>
        </w:tc>
      </w:tr>
      <w:tr w:rsidR="007D255C">
        <w:trPr>
          <w:trHeight w:val="483"/>
        </w:trPr>
        <w:tc>
          <w:tcPr>
            <w:tcW w:w="5269" w:type="dxa"/>
          </w:tcPr>
          <w:p w:rsidR="007D255C" w:rsidRDefault="00B567F9">
            <w:pPr>
              <w:pStyle w:val="TableParagraph"/>
              <w:tabs>
                <w:tab w:val="left" w:pos="4996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  <w:u w:val="thick"/>
              </w:rPr>
              <w:t>Группа</w:t>
            </w:r>
            <w:r>
              <w:rPr>
                <w:spacing w:val="-3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ДОУ-21-3</w:t>
            </w:r>
            <w:r>
              <w:rPr>
                <w:sz w:val="28"/>
                <w:u w:val="thick"/>
              </w:rPr>
              <w:tab/>
            </w:r>
          </w:p>
        </w:tc>
      </w:tr>
      <w:tr w:rsidR="007D255C">
        <w:trPr>
          <w:trHeight w:val="799"/>
        </w:trPr>
        <w:tc>
          <w:tcPr>
            <w:tcW w:w="5269" w:type="dxa"/>
          </w:tcPr>
          <w:p w:rsidR="007D255C" w:rsidRDefault="00B567F9">
            <w:pPr>
              <w:pStyle w:val="TableParagraph"/>
              <w:tabs>
                <w:tab w:val="left" w:pos="5068"/>
                <w:tab w:val="left" w:pos="5134"/>
              </w:tabs>
              <w:spacing w:before="136" w:line="322" w:lineRule="exact"/>
              <w:ind w:left="200" w:right="13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Шипова</w:t>
            </w:r>
            <w:proofErr w:type="spellEnd"/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Ольга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Сергеевна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7D255C" w:rsidRDefault="007D255C">
      <w:pPr>
        <w:pStyle w:val="a3"/>
        <w:spacing w:before="3"/>
        <w:rPr>
          <w:b/>
          <w:sz w:val="16"/>
        </w:rPr>
      </w:pPr>
    </w:p>
    <w:p w:rsidR="007D255C" w:rsidRDefault="00B567F9">
      <w:pPr>
        <w:pStyle w:val="a3"/>
        <w:spacing w:before="89" w:line="322" w:lineRule="exact"/>
        <w:ind w:left="312"/>
      </w:pPr>
      <w:r>
        <w:t>Защита</w:t>
      </w:r>
      <w:r>
        <w:rPr>
          <w:spacing w:val="-1"/>
        </w:rPr>
        <w:t xml:space="preserve"> </w:t>
      </w:r>
      <w:r>
        <w:t>состоялась</w:t>
      </w:r>
    </w:p>
    <w:p w:rsidR="007D255C" w:rsidRDefault="00B567F9">
      <w:pPr>
        <w:pStyle w:val="a3"/>
        <w:tabs>
          <w:tab w:val="left" w:pos="873"/>
          <w:tab w:val="left" w:pos="2197"/>
          <w:tab w:val="left" w:pos="2968"/>
        </w:tabs>
        <w:ind w:left="31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7D255C" w:rsidRDefault="007D255C">
      <w:pPr>
        <w:pStyle w:val="a3"/>
        <w:spacing w:before="10"/>
        <w:rPr>
          <w:sz w:val="27"/>
        </w:rPr>
      </w:pPr>
    </w:p>
    <w:p w:rsidR="007D255C" w:rsidRDefault="00B567F9">
      <w:pPr>
        <w:pStyle w:val="a3"/>
        <w:tabs>
          <w:tab w:val="left" w:pos="2162"/>
          <w:tab w:val="left" w:pos="4074"/>
          <w:tab w:val="left" w:pos="4659"/>
        </w:tabs>
        <w:spacing w:line="242" w:lineRule="auto"/>
        <w:ind w:left="312" w:right="6264"/>
      </w:pPr>
      <w:r>
        <w:t>Отметка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proofErr w:type="gramEnd"/>
      <w:r>
        <w:t>Председатель</w:t>
      </w:r>
      <w:r>
        <w:rPr>
          <w:spacing w:val="-5"/>
        </w:rPr>
        <w:t xml:space="preserve"> </w:t>
      </w:r>
      <w:r>
        <w:t>ГЭК: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D255C" w:rsidRDefault="00B567F9">
      <w:pPr>
        <w:pStyle w:val="a3"/>
        <w:tabs>
          <w:tab w:val="left" w:pos="4770"/>
        </w:tabs>
        <w:spacing w:line="317" w:lineRule="exact"/>
        <w:ind w:left="312"/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255C" w:rsidRDefault="002131A8">
      <w:pPr>
        <w:pStyle w:val="a3"/>
        <w:spacing w:before="7"/>
        <w:rPr>
          <w:sz w:val="23"/>
        </w:rPr>
      </w:pPr>
      <w:r>
        <w:pict>
          <v:shape id="_x0000_s1037" style="position:absolute;margin-left:161.5pt;margin-top:15.8pt;width:112.2pt;height:.1pt;z-index:-251657216;mso-wrap-distance-top:0;mso-wrap-distance-bottom:0;mso-position-horizontal-relative:page;mso-width-relative:page;mso-height-relative:page" coordorigin="3231,317" coordsize="2244,0" path="m3231,317r2243,e" filled="f" strokeweight=".19811mm">
            <v:path arrowok="t"/>
            <w10:wrap type="topAndBottom" anchorx="page"/>
          </v:shape>
        </w:pict>
      </w:r>
      <w:r>
        <w:pict>
          <v:shape id="_x0000_s1038" style="position:absolute;margin-left:161.5pt;margin-top:31.9pt;width:112.2pt;height:.1pt;z-index:-251656192;mso-wrap-distance-top:0;mso-wrap-distance-bottom:0;mso-position-horizontal-relative:page;mso-width-relative:page;mso-height-relative:page" coordorigin="3231,638" coordsize="2244,0" path="m3231,638r2243,e" filled="f" strokeweight=".19811mm">
            <v:path arrowok="t"/>
            <w10:wrap type="topAndBottom" anchorx="page"/>
          </v:shape>
        </w:pict>
      </w:r>
    </w:p>
    <w:p w:rsidR="007D255C" w:rsidRDefault="007D255C">
      <w:pPr>
        <w:pStyle w:val="a3"/>
        <w:rPr>
          <w:sz w:val="21"/>
        </w:rPr>
      </w:pPr>
    </w:p>
    <w:p w:rsidR="007D255C" w:rsidRDefault="007D255C">
      <w:pPr>
        <w:pStyle w:val="a3"/>
        <w:rPr>
          <w:sz w:val="20"/>
        </w:rPr>
      </w:pPr>
    </w:p>
    <w:p w:rsidR="007D255C" w:rsidRDefault="007D255C">
      <w:pPr>
        <w:pStyle w:val="a3"/>
        <w:rPr>
          <w:sz w:val="20"/>
        </w:rPr>
      </w:pPr>
    </w:p>
    <w:p w:rsidR="007D255C" w:rsidRDefault="007D255C">
      <w:pPr>
        <w:pStyle w:val="a3"/>
        <w:rPr>
          <w:sz w:val="20"/>
        </w:rPr>
      </w:pPr>
    </w:p>
    <w:p w:rsidR="007D255C" w:rsidRDefault="007D255C">
      <w:pPr>
        <w:pStyle w:val="a3"/>
        <w:rPr>
          <w:sz w:val="20"/>
        </w:rPr>
      </w:pPr>
    </w:p>
    <w:p w:rsidR="007D255C" w:rsidRDefault="007D255C">
      <w:pPr>
        <w:pStyle w:val="a3"/>
        <w:spacing w:before="9"/>
        <w:rPr>
          <w:sz w:val="21"/>
        </w:rPr>
      </w:pPr>
    </w:p>
    <w:p w:rsidR="007D255C" w:rsidRDefault="00B567F9">
      <w:pPr>
        <w:pStyle w:val="a3"/>
        <w:tabs>
          <w:tab w:val="left" w:pos="2080"/>
        </w:tabs>
        <w:spacing w:before="89"/>
        <w:ind w:right="27"/>
        <w:jc w:val="center"/>
      </w:pPr>
      <w:r>
        <w:t>Соликамск,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255C" w:rsidRDefault="007D255C">
      <w:pPr>
        <w:jc w:val="center"/>
        <w:sectPr w:rsidR="007D255C">
          <w:headerReference w:type="default" r:id="rId15"/>
          <w:pgSz w:w="11910" w:h="16840"/>
          <w:pgMar w:top="15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/>
        <w:ind w:right="405"/>
        <w:jc w:val="righ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084D1F" w:rsidRPr="007B009C" w:rsidRDefault="00084D1F" w:rsidP="00084D1F">
      <w:pPr>
        <w:jc w:val="center"/>
        <w:rPr>
          <w:sz w:val="24"/>
          <w:szCs w:val="24"/>
        </w:rPr>
      </w:pPr>
      <w:r w:rsidRPr="007B009C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084D1F" w:rsidRPr="007B009C" w:rsidRDefault="00084D1F" w:rsidP="00084D1F">
      <w:pPr>
        <w:jc w:val="center"/>
        <w:rPr>
          <w:sz w:val="24"/>
          <w:szCs w:val="24"/>
        </w:rPr>
      </w:pPr>
      <w:r w:rsidRPr="007B009C">
        <w:rPr>
          <w:sz w:val="24"/>
          <w:szCs w:val="24"/>
        </w:rPr>
        <w:t xml:space="preserve">«Соликамский </w:t>
      </w:r>
      <w:proofErr w:type="spellStart"/>
      <w:r w:rsidRPr="007B009C">
        <w:rPr>
          <w:sz w:val="24"/>
          <w:szCs w:val="24"/>
        </w:rPr>
        <w:t>автодорожно</w:t>
      </w:r>
      <w:proofErr w:type="spellEnd"/>
      <w:r w:rsidRPr="007B009C">
        <w:rPr>
          <w:sz w:val="24"/>
          <w:szCs w:val="24"/>
        </w:rPr>
        <w:t>-промышленный колледж»</w:t>
      </w:r>
    </w:p>
    <w:p w:rsidR="00084D1F" w:rsidRPr="007B009C" w:rsidRDefault="00084D1F" w:rsidP="00084D1F">
      <w:pPr>
        <w:jc w:val="center"/>
        <w:rPr>
          <w:sz w:val="24"/>
          <w:szCs w:val="24"/>
        </w:rPr>
      </w:pPr>
      <w:r w:rsidRPr="007B009C">
        <w:rPr>
          <w:sz w:val="24"/>
          <w:szCs w:val="24"/>
        </w:rPr>
        <w:t>(ГБПОУ «Соликамский АПК»)</w:t>
      </w:r>
    </w:p>
    <w:p w:rsidR="00084D1F" w:rsidRPr="00F33EA4" w:rsidRDefault="00084D1F" w:rsidP="00084D1F">
      <w:pPr>
        <w:jc w:val="center"/>
        <w:rPr>
          <w:b/>
          <w:sz w:val="24"/>
          <w:szCs w:val="24"/>
        </w:rPr>
      </w:pPr>
      <w:r w:rsidRPr="00F33EA4">
        <w:rPr>
          <w:b/>
          <w:sz w:val="24"/>
          <w:szCs w:val="24"/>
        </w:rPr>
        <w:t xml:space="preserve">Рейтинговый лист – отзыв руководителя </w:t>
      </w:r>
    </w:p>
    <w:p w:rsidR="00084D1F" w:rsidRPr="00F33EA4" w:rsidRDefault="00084D1F" w:rsidP="00084D1F">
      <w:pPr>
        <w:jc w:val="center"/>
        <w:rPr>
          <w:b/>
          <w:sz w:val="24"/>
          <w:szCs w:val="24"/>
        </w:rPr>
      </w:pPr>
      <w:r w:rsidRPr="00F33EA4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дипломную</w:t>
      </w:r>
      <w:r w:rsidRPr="00F33EA4">
        <w:rPr>
          <w:b/>
          <w:sz w:val="24"/>
          <w:szCs w:val="24"/>
        </w:rPr>
        <w:t xml:space="preserve"> работу </w:t>
      </w:r>
    </w:p>
    <w:p w:rsidR="00084D1F" w:rsidRPr="007B009C" w:rsidRDefault="00084D1F" w:rsidP="00084D1F">
      <w:pPr>
        <w:jc w:val="both"/>
        <w:rPr>
          <w:b/>
          <w:sz w:val="24"/>
          <w:szCs w:val="24"/>
        </w:rPr>
      </w:pPr>
      <w:r w:rsidRPr="007B009C">
        <w:rPr>
          <w:b/>
          <w:sz w:val="24"/>
          <w:szCs w:val="24"/>
        </w:rPr>
        <w:t>Студен</w:t>
      </w:r>
      <w:proofErr w:type="gramStart"/>
      <w:r w:rsidRPr="007B009C">
        <w:rPr>
          <w:b/>
          <w:sz w:val="24"/>
          <w:szCs w:val="24"/>
        </w:rPr>
        <w:t>т(</w:t>
      </w:r>
      <w:proofErr w:type="gramEnd"/>
      <w:r w:rsidRPr="007B009C">
        <w:rPr>
          <w:b/>
          <w:sz w:val="24"/>
          <w:szCs w:val="24"/>
        </w:rPr>
        <w:t xml:space="preserve">ка): ______________________________________________ </w:t>
      </w:r>
    </w:p>
    <w:p w:rsidR="00084D1F" w:rsidRPr="007B009C" w:rsidRDefault="00084D1F" w:rsidP="00084D1F">
      <w:pPr>
        <w:jc w:val="both"/>
        <w:rPr>
          <w:b/>
          <w:sz w:val="24"/>
          <w:szCs w:val="24"/>
        </w:rPr>
      </w:pPr>
      <w:r w:rsidRPr="007B009C">
        <w:rPr>
          <w:b/>
          <w:sz w:val="24"/>
          <w:szCs w:val="24"/>
        </w:rPr>
        <w:t xml:space="preserve">Группа: </w:t>
      </w:r>
      <w:r w:rsidRPr="00F33EA4">
        <w:rPr>
          <w:b/>
          <w:sz w:val="24"/>
          <w:szCs w:val="24"/>
        </w:rPr>
        <w:t>ДОУ-</w:t>
      </w:r>
      <w:r>
        <w:rPr>
          <w:b/>
          <w:sz w:val="24"/>
          <w:szCs w:val="24"/>
        </w:rPr>
        <w:t>22</w:t>
      </w:r>
      <w:r w:rsidRPr="00F33EA4">
        <w:rPr>
          <w:b/>
          <w:sz w:val="24"/>
          <w:szCs w:val="24"/>
        </w:rPr>
        <w:t>-3</w:t>
      </w:r>
      <w:r w:rsidRPr="007B009C">
        <w:rPr>
          <w:b/>
          <w:sz w:val="24"/>
          <w:szCs w:val="24"/>
        </w:rPr>
        <w:t xml:space="preserve"> </w:t>
      </w:r>
    </w:p>
    <w:p w:rsidR="00084D1F" w:rsidRPr="007B009C" w:rsidRDefault="00084D1F" w:rsidP="00084D1F">
      <w:pPr>
        <w:jc w:val="both"/>
        <w:rPr>
          <w:b/>
          <w:sz w:val="24"/>
          <w:szCs w:val="24"/>
        </w:rPr>
      </w:pPr>
      <w:r w:rsidRPr="007B009C">
        <w:rPr>
          <w:b/>
          <w:sz w:val="24"/>
          <w:szCs w:val="24"/>
        </w:rPr>
        <w:t xml:space="preserve">Специальность: </w:t>
      </w:r>
      <w:r w:rsidRPr="00F33EA4">
        <w:rPr>
          <w:b/>
          <w:sz w:val="24"/>
          <w:szCs w:val="24"/>
        </w:rPr>
        <w:t>46.02.01 Документационное обеспечение управления архивоведение</w:t>
      </w:r>
    </w:p>
    <w:p w:rsidR="00084D1F" w:rsidRPr="00BB04E0" w:rsidRDefault="00084D1F" w:rsidP="00084D1F">
      <w:pPr>
        <w:rPr>
          <w:b/>
          <w:sz w:val="24"/>
          <w:szCs w:val="24"/>
        </w:rPr>
      </w:pPr>
      <w:r w:rsidRPr="007B009C">
        <w:rPr>
          <w:b/>
          <w:sz w:val="24"/>
          <w:szCs w:val="24"/>
        </w:rPr>
        <w:t xml:space="preserve">Тема </w:t>
      </w:r>
      <w:proofErr w:type="gramStart"/>
      <w:r>
        <w:rPr>
          <w:b/>
          <w:sz w:val="24"/>
          <w:szCs w:val="24"/>
        </w:rPr>
        <w:t>Д</w:t>
      </w:r>
      <w:r w:rsidRPr="007B009C">
        <w:rPr>
          <w:b/>
          <w:sz w:val="24"/>
          <w:szCs w:val="24"/>
        </w:rPr>
        <w:t>Р</w:t>
      </w:r>
      <w:proofErr w:type="gramEnd"/>
      <w:r w:rsidRPr="007B009C">
        <w:rPr>
          <w:b/>
          <w:sz w:val="24"/>
          <w:szCs w:val="24"/>
        </w:rPr>
        <w:t>: ______________________________________________________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417"/>
        <w:gridCol w:w="717"/>
        <w:gridCol w:w="363"/>
        <w:gridCol w:w="3464"/>
        <w:gridCol w:w="1843"/>
      </w:tblGrid>
      <w:tr w:rsidR="00084D1F" w:rsidRPr="00407F61" w:rsidTr="00CC6C6C">
        <w:trPr>
          <w:cantSplit/>
          <w:trHeight w:val="2032"/>
        </w:trPr>
        <w:tc>
          <w:tcPr>
            <w:tcW w:w="534" w:type="dxa"/>
            <w:vAlign w:val="center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№</w:t>
            </w:r>
          </w:p>
        </w:tc>
        <w:tc>
          <w:tcPr>
            <w:tcW w:w="2693" w:type="dxa"/>
            <w:vAlign w:val="center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</w:rPr>
              <w:t xml:space="preserve">Общие и профессиональные </w:t>
            </w:r>
          </w:p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</w:rPr>
              <w:t>компетенции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084D1F" w:rsidRPr="00407F61" w:rsidRDefault="00084D1F" w:rsidP="00CC6C6C">
            <w:pPr>
              <w:ind w:left="113" w:right="113"/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Не соответствует</w:t>
            </w:r>
          </w:p>
        </w:tc>
        <w:tc>
          <w:tcPr>
            <w:tcW w:w="717" w:type="dxa"/>
            <w:shd w:val="clear" w:color="auto" w:fill="auto"/>
            <w:textDirection w:val="btLr"/>
          </w:tcPr>
          <w:p w:rsidR="00084D1F" w:rsidRPr="00407F61" w:rsidRDefault="00084D1F" w:rsidP="00CC6C6C">
            <w:pPr>
              <w:ind w:left="113" w:right="113"/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 xml:space="preserve">Частично </w:t>
            </w:r>
            <w:proofErr w:type="spellStart"/>
            <w:r w:rsidRPr="00407F61">
              <w:rPr>
                <w:rFonts w:eastAsia="Calibri"/>
              </w:rPr>
              <w:t>соотвествует</w:t>
            </w:r>
            <w:proofErr w:type="spellEnd"/>
          </w:p>
        </w:tc>
        <w:tc>
          <w:tcPr>
            <w:tcW w:w="363" w:type="dxa"/>
            <w:shd w:val="clear" w:color="auto" w:fill="auto"/>
            <w:textDirection w:val="btLr"/>
          </w:tcPr>
          <w:p w:rsidR="00084D1F" w:rsidRPr="00407F61" w:rsidRDefault="00084D1F" w:rsidP="00CC6C6C">
            <w:pPr>
              <w:ind w:left="113" w:right="113"/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Соответствует</w:t>
            </w:r>
          </w:p>
        </w:tc>
        <w:tc>
          <w:tcPr>
            <w:tcW w:w="3464" w:type="dxa"/>
            <w:vAlign w:val="center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Критерии оценивания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Замечания</w:t>
            </w:r>
          </w:p>
        </w:tc>
      </w:tr>
      <w:tr w:rsidR="00084D1F" w:rsidRPr="00407F61" w:rsidTr="00CC6C6C">
        <w:tc>
          <w:tcPr>
            <w:tcW w:w="8188" w:type="dxa"/>
            <w:gridSpan w:val="6"/>
          </w:tcPr>
          <w:p w:rsidR="00084D1F" w:rsidRPr="00407F61" w:rsidRDefault="00084D1F" w:rsidP="00CC6C6C">
            <w:pPr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1. Оценка качества выполнения каждого раздела дипломно</w:t>
            </w:r>
            <w:r>
              <w:rPr>
                <w:rFonts w:eastAsia="Calibri"/>
                <w:b/>
              </w:rPr>
              <w:t>й</w:t>
            </w:r>
            <w:r w:rsidRPr="00407F61">
              <w:rPr>
                <w:rFonts w:eastAsia="Calibri"/>
                <w:b/>
              </w:rPr>
              <w:t xml:space="preserve"> работы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center"/>
              <w:rPr>
                <w:rFonts w:eastAsia="Calibri"/>
                <w:b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1.1</w:t>
            </w:r>
          </w:p>
        </w:tc>
        <w:tc>
          <w:tcPr>
            <w:tcW w:w="9497" w:type="dxa"/>
            <w:gridSpan w:val="6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  <w:b/>
              </w:rPr>
              <w:t>План дипломно</w:t>
            </w:r>
            <w:r>
              <w:rPr>
                <w:rFonts w:eastAsia="Calibri"/>
                <w:b/>
              </w:rPr>
              <w:t>й</w:t>
            </w:r>
            <w:r w:rsidRPr="00407F61">
              <w:rPr>
                <w:rFonts w:eastAsia="Calibri"/>
                <w:b/>
              </w:rPr>
              <w:t xml:space="preserve"> работы</w:t>
            </w: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9"/>
              <w:rPr>
                <w:rFonts w:eastAsia="Calibri"/>
              </w:rPr>
            </w:pPr>
            <w:r w:rsidRPr="00407F61">
              <w:rPr>
                <w:rFonts w:eastAsia="Calibri"/>
              </w:rPr>
              <w:t xml:space="preserve">OK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 xml:space="preserve">Соответствие заявленной теме </w:t>
            </w:r>
            <w:proofErr w:type="gramStart"/>
            <w:r>
              <w:rPr>
                <w:rFonts w:eastAsia="Calibri"/>
              </w:rPr>
              <w:t>Д</w:t>
            </w:r>
            <w:r w:rsidRPr="00407F61">
              <w:rPr>
                <w:rFonts w:eastAsia="Calibri"/>
              </w:rPr>
              <w:t>Р</w:t>
            </w:r>
            <w:proofErr w:type="gramEnd"/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1.2</w:t>
            </w:r>
          </w:p>
        </w:tc>
        <w:tc>
          <w:tcPr>
            <w:tcW w:w="9497" w:type="dxa"/>
            <w:gridSpan w:val="6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  <w:b/>
              </w:rPr>
              <w:t>Введение</w:t>
            </w:r>
          </w:p>
        </w:tc>
      </w:tr>
      <w:tr w:rsidR="00084D1F" w:rsidRPr="00407F61" w:rsidTr="00CC6C6C">
        <w:tc>
          <w:tcPr>
            <w:tcW w:w="534" w:type="dxa"/>
            <w:vMerge w:val="restart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 w:val="restart"/>
          </w:tcPr>
          <w:p w:rsidR="00084D1F" w:rsidRPr="00407F61" w:rsidRDefault="00084D1F" w:rsidP="00CC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9"/>
              <w:rPr>
                <w:rFonts w:eastAsia="Calibri"/>
              </w:rPr>
            </w:pPr>
            <w:proofErr w:type="gramStart"/>
            <w:r w:rsidRPr="00407F61">
              <w:rPr>
                <w:rFonts w:eastAsia="Calibri"/>
              </w:rPr>
              <w:t>ОК</w:t>
            </w:r>
            <w:proofErr w:type="gramEnd"/>
            <w:r w:rsidRPr="00407F61">
              <w:rPr>
                <w:rFonts w:eastAsia="Calibri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</w:rPr>
              <w:t xml:space="preserve">Качество актуализации темы </w:t>
            </w:r>
            <w:proofErr w:type="gramStart"/>
            <w:r w:rsidRPr="00407F61">
              <w:rPr>
                <w:rFonts w:eastAsia="Calibri"/>
              </w:rPr>
              <w:t>в</w:t>
            </w:r>
            <w:proofErr w:type="gramEnd"/>
            <w:r w:rsidRPr="00407F61">
              <w:rPr>
                <w:rFonts w:eastAsia="Calibri"/>
              </w:rPr>
              <w:t xml:space="preserve"> вводной части дипломной работы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  <w:vMerge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</w:rPr>
              <w:t>Методологический аппарат дипломной работы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  <w:vMerge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</w:rPr>
              <w:t>Объем введения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1.3</w:t>
            </w:r>
          </w:p>
        </w:tc>
        <w:tc>
          <w:tcPr>
            <w:tcW w:w="9497" w:type="dxa"/>
            <w:gridSpan w:val="6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  <w:b/>
              </w:rPr>
              <w:t>Теоретическая  часть</w:t>
            </w: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</w:rPr>
              <w:t>Четкость структуры, завершенность, логичное и последовательное изложение материала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</w:rPr>
              <w:t>Опора положений, выводов дипломной работы на современные статистические данные и действующие нормативные акты, достижения науки и  практики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</w:rPr>
              <w:t>Рассмотрение общих вопросов темы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Обоснованность сделанных выводов и предложений по главам и параграфам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Достоверность цитируемых источников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1.4</w:t>
            </w:r>
          </w:p>
        </w:tc>
        <w:tc>
          <w:tcPr>
            <w:tcW w:w="9497" w:type="dxa"/>
            <w:gridSpan w:val="6"/>
          </w:tcPr>
          <w:p w:rsidR="00084D1F" w:rsidRPr="00407F61" w:rsidRDefault="00084D1F" w:rsidP="00CC6C6C">
            <w:pPr>
              <w:rPr>
                <w:rFonts w:eastAsia="Calibri"/>
              </w:rPr>
            </w:pPr>
            <w:r w:rsidRPr="00407F61">
              <w:rPr>
                <w:rFonts w:eastAsia="Calibri"/>
                <w:b/>
              </w:rPr>
              <w:t>Практическая часть</w:t>
            </w: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Цели и содержание практической части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9"/>
              <w:rPr>
                <w:rFonts w:eastAsia="Calibri"/>
              </w:rPr>
            </w:pPr>
            <w:proofErr w:type="gramStart"/>
            <w:r w:rsidRPr="00407F61">
              <w:rPr>
                <w:rFonts w:eastAsia="Calibri"/>
              </w:rPr>
              <w:t>ОК</w:t>
            </w:r>
            <w:proofErr w:type="gramEnd"/>
            <w:r w:rsidRPr="00407F61">
              <w:rPr>
                <w:rFonts w:eastAsia="Calibri"/>
              </w:rPr>
              <w:t xml:space="preserve"> 6. Работать в </w:t>
            </w:r>
            <w:r w:rsidRPr="00407F61">
              <w:rPr>
                <w:rFonts w:eastAsia="Calibri"/>
              </w:rPr>
              <w:lastRenderedPageBreak/>
              <w:t xml:space="preserve">коллективе и в команде, эффективно общаться с коллегами, руководством, потребителями. </w:t>
            </w:r>
          </w:p>
          <w:p w:rsidR="00084D1F" w:rsidRPr="00407F61" w:rsidRDefault="00084D1F" w:rsidP="00CC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9"/>
              <w:rPr>
                <w:rFonts w:eastAsia="Calibri"/>
              </w:rPr>
            </w:pPr>
            <w:proofErr w:type="gramStart"/>
            <w:r w:rsidRPr="00407F61">
              <w:rPr>
                <w:rFonts w:eastAsia="Calibri"/>
              </w:rPr>
              <w:t>ОК</w:t>
            </w:r>
            <w:proofErr w:type="gramEnd"/>
            <w:r w:rsidRPr="00407F61">
              <w:rPr>
                <w:rFonts w:eastAsia="Calibri"/>
              </w:rPr>
              <w:t xml:space="preserve"> 7. Брать на себя ответственность за работу членов команды (подчиненных), за результат выполнения заданий. </w:t>
            </w: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lastRenderedPageBreak/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lastRenderedPageBreak/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 xml:space="preserve">Умение проектировать/ </w:t>
            </w:r>
            <w:r w:rsidRPr="00407F61">
              <w:rPr>
                <w:rFonts w:eastAsia="Calibri"/>
              </w:rPr>
              <w:lastRenderedPageBreak/>
              <w:t>разрабатывать/ рассчитывать…..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 xml:space="preserve">Правильность оформления результатов практической части в зависимости </w:t>
            </w:r>
            <w:proofErr w:type="gramStart"/>
            <w:r w:rsidRPr="00407F61">
              <w:rPr>
                <w:rFonts w:eastAsia="Calibri"/>
              </w:rPr>
              <w:t>от</w:t>
            </w:r>
            <w:proofErr w:type="gramEnd"/>
            <w:r w:rsidRPr="00407F61">
              <w:rPr>
                <w:rFonts w:eastAsia="Calibri"/>
              </w:rPr>
              <w:t xml:space="preserve"> ……/ в соответствии с вычислительными операциями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Способность фиксировать межкурсовые связи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9"/>
              <w:rPr>
                <w:rFonts w:eastAsia="Calibri"/>
              </w:rPr>
            </w:pPr>
            <w:proofErr w:type="gramStart"/>
            <w:r w:rsidRPr="00407F61">
              <w:rPr>
                <w:rFonts w:eastAsia="Calibri"/>
              </w:rPr>
              <w:t>ОК</w:t>
            </w:r>
            <w:proofErr w:type="gramEnd"/>
            <w:r w:rsidRPr="00407F61">
              <w:rPr>
                <w:rFonts w:eastAsia="Calibri"/>
              </w:rPr>
              <w:t xml:space="preserve">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Умение обобщать, делать выводы, сопоставлять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Новизна, своеобразие и возможность реализации созданного продукта/ изделия в деятельности предприятия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1.5</w:t>
            </w:r>
          </w:p>
        </w:tc>
        <w:tc>
          <w:tcPr>
            <w:tcW w:w="9497" w:type="dxa"/>
            <w:gridSpan w:val="6"/>
          </w:tcPr>
          <w:p w:rsidR="00084D1F" w:rsidRPr="00407F61" w:rsidRDefault="00084D1F" w:rsidP="00CC6C6C">
            <w:pPr>
              <w:ind w:right="159"/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Заключение</w:t>
            </w: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Обоснованность сделанных выводов и предложений по дипломной работ</w:t>
            </w:r>
            <w:r>
              <w:rPr>
                <w:rFonts w:eastAsia="Calibri"/>
              </w:rPr>
              <w:t>е</w:t>
            </w:r>
          </w:p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9"/>
              <w:rPr>
                <w:rFonts w:eastAsia="Calibri"/>
              </w:rPr>
            </w:pPr>
            <w:proofErr w:type="gramStart"/>
            <w:r w:rsidRPr="00407F61">
              <w:rPr>
                <w:rFonts w:eastAsia="Calibri"/>
              </w:rPr>
              <w:t>ОК</w:t>
            </w:r>
            <w:proofErr w:type="gramEnd"/>
            <w:r w:rsidRPr="00407F61">
              <w:rPr>
                <w:rFonts w:eastAsia="Calibri"/>
              </w:rPr>
              <w:t xml:space="preserve"> 9. Ориентироваться в условиях частой смены технологий в профессиональной деятельности. </w:t>
            </w: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Практическая значимость исследования</w:t>
            </w:r>
          </w:p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9"/>
              <w:rPr>
                <w:rFonts w:eastAsia="Calibri"/>
              </w:rPr>
            </w:pPr>
            <w:proofErr w:type="gramStart"/>
            <w:r w:rsidRPr="00407F61">
              <w:rPr>
                <w:rFonts w:eastAsia="Calibri"/>
              </w:rPr>
              <w:t>ОК</w:t>
            </w:r>
            <w:proofErr w:type="gramEnd"/>
            <w:r w:rsidRPr="00407F61">
              <w:rPr>
                <w:rFonts w:eastAsia="Calibri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Пути и дальнейшие перспективы работы над проблемой</w:t>
            </w:r>
          </w:p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1.6</w:t>
            </w:r>
          </w:p>
        </w:tc>
        <w:tc>
          <w:tcPr>
            <w:tcW w:w="9497" w:type="dxa"/>
            <w:gridSpan w:val="6"/>
          </w:tcPr>
          <w:p w:rsidR="00084D1F" w:rsidRPr="00407F61" w:rsidRDefault="00084D1F" w:rsidP="00CC6C6C">
            <w:pPr>
              <w:ind w:right="159"/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Библиографический список</w:t>
            </w:r>
          </w:p>
        </w:tc>
      </w:tr>
      <w:tr w:rsidR="00084D1F" w:rsidRPr="00407F61" w:rsidTr="00CC6C6C">
        <w:tc>
          <w:tcPr>
            <w:tcW w:w="534" w:type="dxa"/>
            <w:vMerge w:val="restart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 w:val="restart"/>
          </w:tcPr>
          <w:p w:rsidR="00084D1F" w:rsidRPr="00407F61" w:rsidRDefault="00084D1F" w:rsidP="00CC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9"/>
              <w:rPr>
                <w:rFonts w:eastAsia="Calibri"/>
              </w:rPr>
            </w:pPr>
            <w:proofErr w:type="gramStart"/>
            <w:r w:rsidRPr="00407F61">
              <w:rPr>
                <w:rFonts w:eastAsia="Calibri"/>
              </w:rPr>
              <w:t>ОК</w:t>
            </w:r>
            <w:proofErr w:type="gramEnd"/>
            <w:r w:rsidRPr="00407F61">
              <w:rPr>
                <w:rFonts w:eastAsia="Calibri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084D1F" w:rsidRPr="00407F61" w:rsidRDefault="00084D1F" w:rsidP="00CC6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9"/>
              <w:rPr>
                <w:rFonts w:eastAsia="Calibri"/>
              </w:rPr>
            </w:pPr>
            <w:proofErr w:type="gramStart"/>
            <w:r w:rsidRPr="00407F61">
              <w:rPr>
                <w:rFonts w:eastAsia="Calibri"/>
              </w:rPr>
              <w:t>ОК</w:t>
            </w:r>
            <w:proofErr w:type="gramEnd"/>
            <w:r w:rsidRPr="00407F61">
              <w:rPr>
                <w:rFonts w:eastAsia="Calibri"/>
              </w:rPr>
              <w:t xml:space="preserve"> 5. Использовать </w:t>
            </w:r>
            <w:r w:rsidRPr="00407F61">
              <w:rPr>
                <w:rFonts w:eastAsia="Calibri"/>
              </w:rPr>
              <w:lastRenderedPageBreak/>
              <w:t xml:space="preserve">информационно-коммуникационные технологии в профессиональной деятельности. </w:t>
            </w: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lastRenderedPageBreak/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Правильность порядка оформления списка</w:t>
            </w:r>
          </w:p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  <w:vMerge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 xml:space="preserve">Правильность описания библиографического  списка, в </w:t>
            </w:r>
            <w:proofErr w:type="spellStart"/>
            <w:r w:rsidRPr="00407F61">
              <w:rPr>
                <w:rFonts w:eastAsia="Calibri"/>
              </w:rPr>
              <w:t>т.ч</w:t>
            </w:r>
            <w:proofErr w:type="spellEnd"/>
            <w:r w:rsidRPr="00407F61">
              <w:rPr>
                <w:rFonts w:eastAsia="Calibri"/>
              </w:rPr>
              <w:t xml:space="preserve">. при использовании </w:t>
            </w:r>
            <w:proofErr w:type="spellStart"/>
            <w:r w:rsidRPr="00407F61">
              <w:rPr>
                <w:rFonts w:eastAsia="Calibri"/>
              </w:rPr>
              <w:t>интернет-ресурсов</w:t>
            </w:r>
            <w:proofErr w:type="spellEnd"/>
          </w:p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lastRenderedPageBreak/>
              <w:t>1.7</w:t>
            </w:r>
          </w:p>
        </w:tc>
        <w:tc>
          <w:tcPr>
            <w:tcW w:w="9497" w:type="dxa"/>
            <w:gridSpan w:val="6"/>
          </w:tcPr>
          <w:p w:rsidR="00084D1F" w:rsidRPr="00407F61" w:rsidRDefault="00084D1F" w:rsidP="00CC6C6C">
            <w:pPr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Оформление дипломного проекта (работы)</w:t>
            </w: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  <w:r w:rsidRPr="00407F61">
              <w:rPr>
                <w:rFonts w:eastAsia="Calibri"/>
              </w:rPr>
              <w:t>2</w:t>
            </w: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  <w:r w:rsidRPr="00407F61">
              <w:rPr>
                <w:rFonts w:eastAsia="Calibri"/>
              </w:rPr>
              <w:t>Соответствие требованиям оформления дипломной работы</w:t>
            </w: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53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84D1F" w:rsidRPr="00407F61" w:rsidRDefault="00084D1F" w:rsidP="00CC6C6C">
            <w:pPr>
              <w:ind w:right="159"/>
              <w:rPr>
                <w:rFonts w:eastAsia="Calibri"/>
              </w:rPr>
            </w:pPr>
          </w:p>
        </w:tc>
        <w:tc>
          <w:tcPr>
            <w:tcW w:w="4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</w:tc>
        <w:tc>
          <w:tcPr>
            <w:tcW w:w="717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</w:tc>
        <w:tc>
          <w:tcPr>
            <w:tcW w:w="363" w:type="dxa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  <w:tr w:rsidR="00084D1F" w:rsidRPr="00407F61" w:rsidTr="00CC6C6C">
        <w:tc>
          <w:tcPr>
            <w:tcW w:w="3227" w:type="dxa"/>
            <w:gridSpan w:val="2"/>
          </w:tcPr>
          <w:p w:rsidR="00084D1F" w:rsidRPr="00407F61" w:rsidRDefault="00084D1F" w:rsidP="00CC6C6C">
            <w:pPr>
              <w:rPr>
                <w:rFonts w:eastAsia="Calibri"/>
                <w:b/>
              </w:rPr>
            </w:pPr>
            <w:r w:rsidRPr="00407F61">
              <w:rPr>
                <w:rFonts w:eastAsia="Calibri"/>
                <w:b/>
              </w:rPr>
              <w:t>Итого баллов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084D1F" w:rsidRPr="00407F61" w:rsidRDefault="00084D1F" w:rsidP="00CC6C6C">
            <w:pPr>
              <w:jc w:val="center"/>
              <w:rPr>
                <w:rFonts w:eastAsia="Calibri"/>
              </w:rPr>
            </w:pPr>
          </w:p>
        </w:tc>
        <w:tc>
          <w:tcPr>
            <w:tcW w:w="3464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084D1F" w:rsidRPr="00407F61" w:rsidRDefault="00084D1F" w:rsidP="00CC6C6C">
            <w:pPr>
              <w:jc w:val="both"/>
              <w:rPr>
                <w:rFonts w:eastAsia="Calibri"/>
              </w:rPr>
            </w:pPr>
          </w:p>
        </w:tc>
      </w:tr>
    </w:tbl>
    <w:p w:rsidR="00084D1F" w:rsidRDefault="00084D1F" w:rsidP="00084D1F">
      <w:pPr>
        <w:rPr>
          <w:b/>
        </w:rPr>
      </w:pPr>
    </w:p>
    <w:p w:rsidR="00084D1F" w:rsidRPr="001030B3" w:rsidRDefault="00084D1F" w:rsidP="00084D1F">
      <w:pPr>
        <w:rPr>
          <w:b/>
          <w:sz w:val="24"/>
          <w:szCs w:val="24"/>
        </w:rPr>
      </w:pPr>
      <w:r w:rsidRPr="001030B3">
        <w:rPr>
          <w:b/>
          <w:sz w:val="24"/>
          <w:szCs w:val="24"/>
        </w:rPr>
        <w:t>Выводы и предложения: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D1F" w:rsidRPr="001030B3" w:rsidRDefault="00084D1F" w:rsidP="00084D1F">
      <w:pPr>
        <w:jc w:val="both"/>
        <w:rPr>
          <w:sz w:val="24"/>
          <w:szCs w:val="24"/>
          <w:u w:val="single"/>
        </w:rPr>
      </w:pPr>
      <w:r w:rsidRPr="001030B3">
        <w:rPr>
          <w:sz w:val="24"/>
          <w:szCs w:val="24"/>
          <w:u w:val="single"/>
        </w:rPr>
        <w:t xml:space="preserve">Допустить к защите </w:t>
      </w:r>
      <w:r w:rsidRPr="00545FBE">
        <w:rPr>
          <w:sz w:val="24"/>
          <w:szCs w:val="24"/>
          <w:u w:val="single"/>
        </w:rPr>
        <w:t>дипломно</w:t>
      </w:r>
      <w:r>
        <w:rPr>
          <w:sz w:val="24"/>
          <w:szCs w:val="24"/>
          <w:u w:val="single"/>
        </w:rPr>
        <w:t>й</w:t>
      </w:r>
      <w:r w:rsidRPr="00545FB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работы</w:t>
      </w:r>
      <w:r w:rsidRPr="001030B3">
        <w:rPr>
          <w:sz w:val="24"/>
          <w:szCs w:val="24"/>
          <w:u w:val="single"/>
        </w:rPr>
        <w:t xml:space="preserve"> с отметкой ____</w:t>
      </w:r>
      <w:r>
        <w:rPr>
          <w:sz w:val="24"/>
          <w:szCs w:val="24"/>
          <w:u w:val="single"/>
        </w:rPr>
        <w:t>_____</w:t>
      </w:r>
      <w:r w:rsidRPr="001030B3">
        <w:rPr>
          <w:sz w:val="24"/>
          <w:szCs w:val="24"/>
          <w:u w:val="single"/>
        </w:rPr>
        <w:t>_"_____________________".</w:t>
      </w:r>
    </w:p>
    <w:p w:rsidR="00084D1F" w:rsidRPr="001030B3" w:rsidRDefault="00084D1F" w:rsidP="00084D1F">
      <w:pPr>
        <w:jc w:val="both"/>
        <w:rPr>
          <w:b/>
          <w:sz w:val="24"/>
          <w:szCs w:val="24"/>
        </w:rPr>
      </w:pPr>
    </w:p>
    <w:p w:rsidR="00084D1F" w:rsidRDefault="00084D1F" w:rsidP="00084D1F">
      <w:pPr>
        <w:rPr>
          <w:b/>
          <w:sz w:val="24"/>
          <w:szCs w:val="24"/>
        </w:rPr>
      </w:pPr>
      <w:r w:rsidRPr="001030B3">
        <w:rPr>
          <w:b/>
          <w:sz w:val="24"/>
          <w:szCs w:val="24"/>
        </w:rPr>
        <w:t xml:space="preserve">Руководитель </w:t>
      </w:r>
      <w:r w:rsidRPr="00545FBE">
        <w:rPr>
          <w:b/>
          <w:sz w:val="24"/>
          <w:szCs w:val="24"/>
        </w:rPr>
        <w:t>дипломно</w:t>
      </w:r>
      <w:r>
        <w:rPr>
          <w:b/>
          <w:sz w:val="24"/>
          <w:szCs w:val="24"/>
        </w:rPr>
        <w:t>й</w:t>
      </w:r>
      <w:r w:rsidRPr="00545F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proofErr w:type="gramStart"/>
      <w:r w:rsidRPr="001030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__________</w:t>
      </w:r>
      <w:r w:rsidRPr="001030B3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</w:t>
      </w:r>
      <w:r w:rsidRPr="001030B3">
        <w:rPr>
          <w:b/>
          <w:sz w:val="24"/>
          <w:szCs w:val="24"/>
        </w:rPr>
        <w:t xml:space="preserve">      (____________</w:t>
      </w:r>
      <w:r>
        <w:rPr>
          <w:b/>
          <w:sz w:val="24"/>
          <w:szCs w:val="24"/>
        </w:rPr>
        <w:t>______</w:t>
      </w:r>
      <w:r w:rsidRPr="001030B3">
        <w:rPr>
          <w:b/>
          <w:sz w:val="24"/>
          <w:szCs w:val="24"/>
        </w:rPr>
        <w:t xml:space="preserve"> )</w:t>
      </w:r>
      <w:proofErr w:type="gramEnd"/>
    </w:p>
    <w:p w:rsidR="00084D1F" w:rsidRPr="001030B3" w:rsidRDefault="00084D1F" w:rsidP="00084D1F">
      <w:pPr>
        <w:rPr>
          <w:b/>
          <w:sz w:val="24"/>
          <w:szCs w:val="24"/>
        </w:rPr>
      </w:pPr>
      <w:r w:rsidRPr="001030B3">
        <w:rPr>
          <w:b/>
          <w:sz w:val="24"/>
          <w:szCs w:val="24"/>
        </w:rPr>
        <w:t>Дата__________________________</w:t>
      </w:r>
    </w:p>
    <w:p w:rsidR="00084D1F" w:rsidRPr="001030B3" w:rsidRDefault="00084D1F" w:rsidP="00084D1F">
      <w:pPr>
        <w:rPr>
          <w:b/>
          <w:sz w:val="24"/>
          <w:szCs w:val="24"/>
        </w:rPr>
      </w:pPr>
    </w:p>
    <w:p w:rsidR="00084D1F" w:rsidRPr="001030B3" w:rsidRDefault="00084D1F" w:rsidP="00084D1F">
      <w:pPr>
        <w:rPr>
          <w:sz w:val="24"/>
          <w:szCs w:val="24"/>
        </w:rPr>
      </w:pPr>
      <w:r w:rsidRPr="001030B3">
        <w:rPr>
          <w:b/>
          <w:sz w:val="24"/>
          <w:szCs w:val="24"/>
        </w:rPr>
        <w:t>С отзывом  ознакомилс</w:t>
      </w:r>
      <w:proofErr w:type="gramStart"/>
      <w:r w:rsidRPr="001030B3">
        <w:rPr>
          <w:b/>
          <w:sz w:val="24"/>
          <w:szCs w:val="24"/>
        </w:rPr>
        <w:t>я(</w:t>
      </w:r>
      <w:proofErr w:type="spellStart"/>
      <w:proofErr w:type="gramEnd"/>
      <w:r w:rsidRPr="001030B3">
        <w:rPr>
          <w:b/>
          <w:sz w:val="24"/>
          <w:szCs w:val="24"/>
        </w:rPr>
        <w:t>лась</w:t>
      </w:r>
      <w:proofErr w:type="spellEnd"/>
      <w:r w:rsidRPr="001030B3">
        <w:rPr>
          <w:b/>
          <w:sz w:val="24"/>
          <w:szCs w:val="24"/>
        </w:rPr>
        <w:t>)_________________ дата ______________</w:t>
      </w:r>
    </w:p>
    <w:p w:rsidR="007D255C" w:rsidRDefault="007D255C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084D1F" w:rsidRDefault="00084D1F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/>
        <w:ind w:right="40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7D255C" w:rsidRDefault="00B567F9">
      <w:pPr>
        <w:pStyle w:val="a3"/>
        <w:spacing w:before="161"/>
        <w:ind w:left="1090" w:right="1180"/>
        <w:jc w:val="center"/>
      </w:pPr>
      <w:r>
        <w:t>СОДЕРЖАНИЕ</w:t>
      </w:r>
    </w:p>
    <w:p w:rsidR="007D255C" w:rsidRDefault="007D255C">
      <w:pPr>
        <w:pStyle w:val="a3"/>
        <w:rPr>
          <w:sz w:val="20"/>
        </w:rPr>
      </w:pPr>
    </w:p>
    <w:p w:rsidR="007D255C" w:rsidRDefault="007D255C">
      <w:pPr>
        <w:pStyle w:val="a3"/>
        <w:rPr>
          <w:sz w:val="20"/>
        </w:rPr>
      </w:pPr>
    </w:p>
    <w:p w:rsidR="007D255C" w:rsidRDefault="007D255C">
      <w:pPr>
        <w:pStyle w:val="a3"/>
        <w:spacing w:before="10"/>
        <w:rPr>
          <w:sz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  <w:gridCol w:w="1505"/>
      </w:tblGrid>
      <w:tr w:rsidR="007D255C">
        <w:trPr>
          <w:trHeight w:val="397"/>
        </w:trPr>
        <w:tc>
          <w:tcPr>
            <w:tcW w:w="8804" w:type="dxa"/>
          </w:tcPr>
          <w:p w:rsidR="007D255C" w:rsidRDefault="00B567F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line="311" w:lineRule="exact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255C">
        <w:trPr>
          <w:trHeight w:val="483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5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D255C">
        <w:trPr>
          <w:trHeight w:val="484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4"/>
              <w:ind w:left="908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9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7D255C">
        <w:trPr>
          <w:trHeight w:val="480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2"/>
              <w:ind w:left="908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2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D255C">
        <w:trPr>
          <w:trHeight w:val="483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4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D255C">
        <w:trPr>
          <w:trHeight w:val="483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6"/>
              <w:ind w:left="908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6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D255C">
        <w:trPr>
          <w:trHeight w:val="482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4"/>
              <w:ind w:left="908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4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D255C">
        <w:trPr>
          <w:trHeight w:val="482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4"/>
              <w:ind w:left="908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4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D255C">
        <w:trPr>
          <w:trHeight w:val="483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4"/>
              <w:ind w:left="908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4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D255C">
        <w:trPr>
          <w:trHeight w:val="483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5"/>
              <w:ind w:left="908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D255C">
        <w:trPr>
          <w:trHeight w:val="482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4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7D255C">
        <w:trPr>
          <w:trHeight w:val="482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4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7D255C">
        <w:trPr>
          <w:trHeight w:val="482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4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7D255C">
        <w:trPr>
          <w:trHeight w:val="1363"/>
        </w:trPr>
        <w:tc>
          <w:tcPr>
            <w:tcW w:w="8804" w:type="dxa"/>
          </w:tcPr>
          <w:p w:rsidR="007D255C" w:rsidRDefault="00B567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7D255C" w:rsidRDefault="00B567F9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7D255C" w:rsidRDefault="00B567F9">
            <w:pPr>
              <w:pStyle w:val="TableParagraph"/>
              <w:spacing w:before="16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505" w:type="dxa"/>
          </w:tcPr>
          <w:p w:rsidR="007D255C" w:rsidRDefault="00B567F9">
            <w:pPr>
              <w:pStyle w:val="TableParagraph"/>
              <w:spacing w:before="74"/>
              <w:ind w:left="1022"/>
              <w:rPr>
                <w:sz w:val="28"/>
              </w:rPr>
            </w:pPr>
            <w:r>
              <w:rPr>
                <w:sz w:val="28"/>
              </w:rPr>
              <w:t>52</w:t>
            </w:r>
          </w:p>
          <w:p w:rsidR="007D255C" w:rsidRDefault="00B567F9">
            <w:pPr>
              <w:pStyle w:val="TableParagraph"/>
              <w:spacing w:before="163"/>
              <w:ind w:left="1022"/>
              <w:rPr>
                <w:sz w:val="28"/>
              </w:rPr>
            </w:pPr>
            <w:r>
              <w:rPr>
                <w:sz w:val="28"/>
              </w:rPr>
              <w:t>53</w:t>
            </w:r>
          </w:p>
          <w:p w:rsidR="007D255C" w:rsidRDefault="00B567F9">
            <w:pPr>
              <w:pStyle w:val="TableParagraph"/>
              <w:spacing w:before="160" w:line="302" w:lineRule="exact"/>
              <w:ind w:left="1022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 w:rsidR="007D255C" w:rsidRDefault="007D255C">
      <w:pPr>
        <w:spacing w:line="302" w:lineRule="exact"/>
        <w:rPr>
          <w:sz w:val="28"/>
        </w:rPr>
        <w:sectPr w:rsidR="007D255C">
          <w:headerReference w:type="default" r:id="rId16"/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/>
        <w:ind w:right="405"/>
        <w:jc w:val="right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:rsidR="007D255C" w:rsidRDefault="00B567F9">
      <w:pPr>
        <w:spacing w:before="167"/>
        <w:ind w:left="723"/>
        <w:rPr>
          <w:b/>
          <w:sz w:val="24"/>
        </w:rPr>
      </w:pPr>
      <w:r>
        <w:rPr>
          <w:b/>
          <w:sz w:val="24"/>
        </w:rPr>
        <w:t>Примеры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упоминаемых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списках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7D255C" w:rsidRDefault="00B567F9">
      <w:pPr>
        <w:pStyle w:val="a4"/>
        <w:numPr>
          <w:ilvl w:val="0"/>
          <w:numId w:val="10"/>
        </w:numPr>
        <w:tabs>
          <w:tab w:val="left" w:pos="493"/>
        </w:tabs>
        <w:spacing w:before="135" w:line="274" w:lineRule="exact"/>
        <w:ind w:hanging="181"/>
        <w:jc w:val="left"/>
        <w:rPr>
          <w:b/>
          <w:i/>
          <w:sz w:val="24"/>
        </w:rPr>
      </w:pPr>
      <w:r>
        <w:rPr>
          <w:b/>
          <w:i/>
          <w:sz w:val="24"/>
        </w:rPr>
        <w:t>Официальные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материалы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нормативные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документы:</w:t>
      </w:r>
    </w:p>
    <w:p w:rsidR="007D255C" w:rsidRDefault="00B567F9">
      <w:pPr>
        <w:ind w:left="312" w:right="490"/>
        <w:rPr>
          <w:sz w:val="24"/>
        </w:rPr>
      </w:pPr>
      <w:r>
        <w:rPr>
          <w:sz w:val="24"/>
        </w:rPr>
        <w:t>Конституция Российской Федерации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офиц. текст.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Маркетинг, 2001. – 39 с.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 Федерация. Законы. О воинской обязанности и военной службе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федеральный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 : [принят Гос. Думой 6 марта 1998 г.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одобрен Советом Федерации 12 марта 1998 г.]. – [4-е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изд.].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Ось, 2001.</w:t>
      </w:r>
      <w:r>
        <w:rPr>
          <w:spacing w:val="-2"/>
          <w:sz w:val="24"/>
        </w:rPr>
        <w:t xml:space="preserve"> </w:t>
      </w:r>
      <w:r>
        <w:rPr>
          <w:sz w:val="24"/>
        </w:rPr>
        <w:t>– 46 с.</w:t>
      </w:r>
    </w:p>
    <w:p w:rsidR="007D255C" w:rsidRDefault="00B567F9">
      <w:pPr>
        <w:spacing w:before="2"/>
        <w:ind w:left="312"/>
        <w:rPr>
          <w:b/>
          <w:i/>
          <w:sz w:val="24"/>
        </w:rPr>
      </w:pPr>
      <w:r>
        <w:rPr>
          <w:b/>
          <w:i/>
          <w:sz w:val="24"/>
        </w:rPr>
        <w:t>Типовые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примеры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библиографического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описания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книг:</w:t>
      </w:r>
    </w:p>
    <w:p w:rsidR="007D255C" w:rsidRDefault="00B567F9">
      <w:pPr>
        <w:pStyle w:val="a4"/>
        <w:numPr>
          <w:ilvl w:val="0"/>
          <w:numId w:val="10"/>
        </w:numPr>
        <w:tabs>
          <w:tab w:val="left" w:pos="493"/>
        </w:tabs>
        <w:spacing w:line="274" w:lineRule="exact"/>
        <w:ind w:hanging="181"/>
        <w:jc w:val="left"/>
        <w:rPr>
          <w:b/>
          <w:i/>
          <w:sz w:val="24"/>
        </w:rPr>
      </w:pPr>
      <w:r>
        <w:rPr>
          <w:b/>
          <w:i/>
          <w:sz w:val="24"/>
        </w:rPr>
        <w:t>под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именем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одного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индивидуального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автора:</w:t>
      </w:r>
    </w:p>
    <w:p w:rsidR="007D255C" w:rsidRDefault="00B567F9">
      <w:pPr>
        <w:ind w:left="312" w:right="391"/>
        <w:rPr>
          <w:sz w:val="24"/>
        </w:rPr>
      </w:pPr>
      <w:r>
        <w:rPr>
          <w:sz w:val="24"/>
        </w:rPr>
        <w:t>Бирюков,</w:t>
      </w:r>
      <w:r>
        <w:rPr>
          <w:spacing w:val="6"/>
          <w:sz w:val="24"/>
        </w:rPr>
        <w:t xml:space="preserve"> </w:t>
      </w:r>
      <w:r>
        <w:rPr>
          <w:sz w:val="24"/>
        </w:rPr>
        <w:t>П.</w:t>
      </w:r>
      <w:r>
        <w:rPr>
          <w:spacing w:val="6"/>
          <w:sz w:val="24"/>
        </w:rPr>
        <w:t xml:space="preserve"> </w:t>
      </w:r>
      <w:r>
        <w:rPr>
          <w:sz w:val="24"/>
        </w:rPr>
        <w:t>Н.</w:t>
      </w:r>
      <w:r>
        <w:rPr>
          <w:spacing w:val="5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Бирюков.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2-е</w:t>
      </w:r>
      <w:r>
        <w:rPr>
          <w:spacing w:val="7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 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Юристъ</w:t>
      </w:r>
      <w:proofErr w:type="spellEnd"/>
      <w:r>
        <w:rPr>
          <w:sz w:val="24"/>
        </w:rPr>
        <w:t>, 2000.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416 с.</w:t>
      </w:r>
    </w:p>
    <w:p w:rsidR="007D255C" w:rsidRDefault="00B567F9">
      <w:pPr>
        <w:pStyle w:val="a4"/>
        <w:numPr>
          <w:ilvl w:val="0"/>
          <w:numId w:val="10"/>
        </w:numPr>
        <w:tabs>
          <w:tab w:val="left" w:pos="493"/>
        </w:tabs>
        <w:spacing w:before="3" w:line="274" w:lineRule="exact"/>
        <w:ind w:hanging="181"/>
        <w:jc w:val="left"/>
        <w:rPr>
          <w:b/>
          <w:i/>
          <w:sz w:val="24"/>
        </w:rPr>
      </w:pPr>
      <w:r>
        <w:rPr>
          <w:b/>
          <w:i/>
          <w:sz w:val="24"/>
        </w:rPr>
        <w:t>под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именем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двух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трех)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авторов:</w:t>
      </w:r>
    </w:p>
    <w:p w:rsidR="007D255C" w:rsidRDefault="00B567F9">
      <w:pPr>
        <w:ind w:left="312" w:right="411"/>
        <w:rPr>
          <w:sz w:val="24"/>
        </w:rPr>
      </w:pPr>
      <w:proofErr w:type="spellStart"/>
      <w:r>
        <w:rPr>
          <w:sz w:val="24"/>
        </w:rPr>
        <w:t>Еникеев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Общая,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юридическая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[Текст]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энцикл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слов.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Еникеев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О. Л.</w:t>
      </w:r>
      <w:r>
        <w:rPr>
          <w:spacing w:val="-1"/>
          <w:sz w:val="24"/>
        </w:rPr>
        <w:t xml:space="preserve"> </w:t>
      </w:r>
      <w:r>
        <w:rPr>
          <w:sz w:val="24"/>
        </w:rPr>
        <w:t>Кочетков.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Юрид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лит</w:t>
      </w:r>
      <w:proofErr w:type="gramEnd"/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447 с.</w:t>
      </w:r>
    </w:p>
    <w:p w:rsidR="007D255C" w:rsidRDefault="00B567F9">
      <w:pPr>
        <w:pStyle w:val="a4"/>
        <w:numPr>
          <w:ilvl w:val="0"/>
          <w:numId w:val="10"/>
        </w:numPr>
        <w:tabs>
          <w:tab w:val="left" w:pos="493"/>
        </w:tabs>
        <w:spacing w:before="2" w:line="274" w:lineRule="exact"/>
        <w:ind w:hanging="181"/>
        <w:jc w:val="left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журнала:</w:t>
      </w:r>
    </w:p>
    <w:p w:rsidR="007D255C" w:rsidRDefault="00B567F9">
      <w:pPr>
        <w:ind w:left="312"/>
        <w:rPr>
          <w:sz w:val="24"/>
        </w:rPr>
      </w:pPr>
      <w:r>
        <w:rPr>
          <w:sz w:val="24"/>
        </w:rPr>
        <w:t>Иванова,</w:t>
      </w:r>
      <w:r>
        <w:rPr>
          <w:spacing w:val="18"/>
          <w:sz w:val="24"/>
        </w:rPr>
        <w:t xml:space="preserve"> </w:t>
      </w:r>
      <w:r>
        <w:rPr>
          <w:sz w:val="24"/>
        </w:rPr>
        <w:t>Е.</w:t>
      </w:r>
      <w:r>
        <w:rPr>
          <w:spacing w:val="19"/>
          <w:sz w:val="24"/>
        </w:rPr>
        <w:t xml:space="preserve"> </w:t>
      </w:r>
      <w:r>
        <w:rPr>
          <w:sz w:val="24"/>
        </w:rPr>
        <w:t>Ю.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грани</w:t>
      </w:r>
      <w:r>
        <w:rPr>
          <w:spacing w:val="19"/>
          <w:sz w:val="24"/>
        </w:rPr>
        <w:t xml:space="preserve"> </w:t>
      </w:r>
      <w:r>
        <w:rPr>
          <w:sz w:val="24"/>
        </w:rPr>
        <w:t>элитарной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культур: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"игрового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пространства"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авангарда 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Ю. Иванова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4"/>
          <w:sz w:val="24"/>
        </w:rPr>
        <w:t xml:space="preserve"> </w:t>
      </w:r>
      <w:r>
        <w:rPr>
          <w:sz w:val="24"/>
        </w:rPr>
        <w:t>- 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7D255C" w:rsidRDefault="00B567F9">
      <w:pPr>
        <w:ind w:left="31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 162-174.</w:t>
      </w:r>
    </w:p>
    <w:p w:rsidR="007D255C" w:rsidRDefault="00B567F9">
      <w:pPr>
        <w:spacing w:before="3" w:line="274" w:lineRule="exact"/>
        <w:ind w:left="312"/>
        <w:rPr>
          <w:b/>
          <w:i/>
          <w:sz w:val="24"/>
        </w:rPr>
      </w:pPr>
      <w:r>
        <w:rPr>
          <w:b/>
          <w:sz w:val="24"/>
        </w:rPr>
        <w:t>*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описание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видеоизданий</w:t>
      </w:r>
      <w:proofErr w:type="spellEnd"/>
      <w:r>
        <w:rPr>
          <w:b/>
          <w:i/>
          <w:sz w:val="24"/>
        </w:rPr>
        <w:t>:</w:t>
      </w:r>
    </w:p>
    <w:p w:rsidR="007D255C" w:rsidRDefault="00B567F9">
      <w:pPr>
        <w:ind w:left="312" w:right="411"/>
        <w:rPr>
          <w:sz w:val="24"/>
        </w:rPr>
      </w:pP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заката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рассвета</w:t>
      </w:r>
      <w:r>
        <w:rPr>
          <w:spacing w:val="13"/>
          <w:sz w:val="24"/>
        </w:rPr>
        <w:t xml:space="preserve"> </w:t>
      </w:r>
      <w:r>
        <w:rPr>
          <w:sz w:val="24"/>
        </w:rPr>
        <w:t>[Видеозапись]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реж</w:t>
      </w:r>
      <w:proofErr w:type="spellEnd"/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Роберт</w:t>
      </w:r>
      <w:r>
        <w:rPr>
          <w:spacing w:val="15"/>
          <w:sz w:val="24"/>
        </w:rPr>
        <w:t xml:space="preserve"> </w:t>
      </w:r>
      <w:r>
        <w:rPr>
          <w:sz w:val="24"/>
        </w:rPr>
        <w:t>Родригес</w:t>
      </w:r>
      <w:proofErr w:type="gramStart"/>
      <w:r>
        <w:rPr>
          <w:spacing w:val="13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ролях</w:t>
      </w:r>
      <w:r>
        <w:rPr>
          <w:spacing w:val="14"/>
          <w:sz w:val="24"/>
        </w:rPr>
        <w:t xml:space="preserve"> 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К.</w:t>
      </w:r>
      <w:r>
        <w:rPr>
          <w:spacing w:val="14"/>
          <w:sz w:val="24"/>
        </w:rPr>
        <w:t xml:space="preserve"> </w:t>
      </w:r>
      <w:r>
        <w:rPr>
          <w:sz w:val="24"/>
        </w:rPr>
        <w:t>Тарантино,</w:t>
      </w:r>
      <w:r>
        <w:rPr>
          <w:spacing w:val="14"/>
          <w:sz w:val="24"/>
        </w:rPr>
        <w:t xml:space="preserve"> </w:t>
      </w:r>
      <w:r>
        <w:rPr>
          <w:sz w:val="24"/>
        </w:rPr>
        <w:t>Х.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Кейтель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Дж.</w:t>
      </w:r>
      <w:r>
        <w:rPr>
          <w:spacing w:val="-2"/>
          <w:sz w:val="24"/>
        </w:rPr>
        <w:t xml:space="preserve"> </w:t>
      </w:r>
      <w:r>
        <w:rPr>
          <w:sz w:val="24"/>
        </w:rPr>
        <w:t>Клуни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Paramount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Films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Премьер-видеофильм,</w:t>
      </w:r>
      <w:r>
        <w:rPr>
          <w:spacing w:val="-1"/>
          <w:sz w:val="24"/>
        </w:rPr>
        <w:t xml:space="preserve"> </w:t>
      </w:r>
      <w:r>
        <w:rPr>
          <w:sz w:val="24"/>
        </w:rPr>
        <w:t>2002.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вк</w:t>
      </w:r>
      <w:proofErr w:type="spellEnd"/>
      <w:r>
        <w:rPr>
          <w:sz w:val="24"/>
        </w:rPr>
        <w:t>.</w:t>
      </w:r>
    </w:p>
    <w:p w:rsidR="007D255C" w:rsidRDefault="00B567F9">
      <w:pPr>
        <w:ind w:left="312" w:right="411" w:firstLine="708"/>
        <w:rPr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письма.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набор элементов:</w:t>
      </w:r>
    </w:p>
    <w:p w:rsidR="007D255C" w:rsidRDefault="00B567F9">
      <w:pPr>
        <w:ind w:left="312"/>
        <w:rPr>
          <w:sz w:val="24"/>
        </w:rPr>
      </w:pPr>
      <w:r>
        <w:rPr>
          <w:sz w:val="24"/>
        </w:rPr>
        <w:t>Автор</w:t>
      </w:r>
      <w:r>
        <w:rPr>
          <w:spacing w:val="4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43"/>
          <w:sz w:val="24"/>
        </w:rPr>
        <w:t xml:space="preserve"> </w:t>
      </w:r>
      <w:r>
        <w:rPr>
          <w:sz w:val="24"/>
        </w:rPr>
        <w:t>(отправитель).</w:t>
      </w:r>
      <w:r>
        <w:rPr>
          <w:spacing w:val="44"/>
          <w:sz w:val="24"/>
        </w:rPr>
        <w:t xml:space="preserve"> </w:t>
      </w:r>
      <w:r>
        <w:rPr>
          <w:sz w:val="24"/>
        </w:rPr>
        <w:t>Адрес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3"/>
          <w:sz w:val="24"/>
        </w:rPr>
        <w:t xml:space="preserve"> </w:t>
      </w:r>
      <w:r>
        <w:rPr>
          <w:sz w:val="24"/>
        </w:rPr>
        <w:t>почты</w:t>
      </w:r>
      <w:r>
        <w:rPr>
          <w:spacing w:val="44"/>
          <w:sz w:val="24"/>
        </w:rPr>
        <w:t xml:space="preserve"> </w:t>
      </w:r>
      <w:r>
        <w:rPr>
          <w:sz w:val="24"/>
        </w:rPr>
        <w:t>отправителя.</w:t>
      </w:r>
      <w:r>
        <w:rPr>
          <w:spacing w:val="44"/>
          <w:sz w:val="24"/>
        </w:rPr>
        <w:t xml:space="preserve"> </w:t>
      </w:r>
      <w:r>
        <w:rPr>
          <w:sz w:val="24"/>
        </w:rPr>
        <w:t>(Дата</w:t>
      </w:r>
      <w:r>
        <w:rPr>
          <w:spacing w:val="43"/>
          <w:sz w:val="24"/>
        </w:rPr>
        <w:t xml:space="preserve"> </w:t>
      </w:r>
      <w:r>
        <w:rPr>
          <w:sz w:val="24"/>
        </w:rPr>
        <w:t>отправления).</w:t>
      </w:r>
      <w:r>
        <w:rPr>
          <w:spacing w:val="44"/>
          <w:sz w:val="24"/>
        </w:rPr>
        <w:t xml:space="preserve"> </w:t>
      </w:r>
      <w:r>
        <w:rPr>
          <w:sz w:val="24"/>
        </w:rPr>
        <w:t>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письма.</w:t>
      </w:r>
      <w:r>
        <w:rPr>
          <w:spacing w:val="-1"/>
          <w:sz w:val="24"/>
        </w:rPr>
        <w:t xml:space="preserve"> </w:t>
      </w:r>
      <w:r>
        <w:rPr>
          <w:sz w:val="24"/>
        </w:rPr>
        <w:t>[Тип документа]. 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получения).</w:t>
      </w:r>
    </w:p>
    <w:p w:rsidR="007D255C" w:rsidRDefault="00B567F9">
      <w:pPr>
        <w:spacing w:before="3" w:line="274" w:lineRule="exact"/>
        <w:ind w:left="312"/>
        <w:rPr>
          <w:b/>
          <w:i/>
          <w:sz w:val="24"/>
        </w:rPr>
      </w:pPr>
      <w:r>
        <w:rPr>
          <w:b/>
          <w:i/>
          <w:sz w:val="24"/>
        </w:rPr>
        <w:t>Примеры:</w:t>
      </w:r>
    </w:p>
    <w:p w:rsidR="007D255C" w:rsidRDefault="00B567F9">
      <w:pPr>
        <w:ind w:left="312"/>
        <w:rPr>
          <w:sz w:val="24"/>
        </w:rPr>
      </w:pPr>
      <w:r>
        <w:rPr>
          <w:sz w:val="24"/>
        </w:rPr>
        <w:t>Зинина,</w:t>
      </w:r>
      <w:r>
        <w:rPr>
          <w:spacing w:val="43"/>
          <w:sz w:val="24"/>
        </w:rPr>
        <w:t xml:space="preserve"> </w:t>
      </w:r>
      <w:r>
        <w:rPr>
          <w:sz w:val="24"/>
        </w:rPr>
        <w:t>Галина.</w:t>
      </w:r>
      <w:r>
        <w:rPr>
          <w:spacing w:val="44"/>
          <w:sz w:val="24"/>
        </w:rPr>
        <w:t xml:space="preserve"> </w:t>
      </w:r>
      <w:r>
        <w:rPr>
          <w:sz w:val="24"/>
        </w:rPr>
        <w:t>(Отправлено</w:t>
      </w:r>
      <w:r>
        <w:rPr>
          <w:spacing w:val="44"/>
          <w:sz w:val="24"/>
        </w:rPr>
        <w:t xml:space="preserve"> </w:t>
      </w:r>
      <w:r>
        <w:rPr>
          <w:sz w:val="24"/>
        </w:rPr>
        <w:t>22.10.2002).</w:t>
      </w:r>
      <w:r>
        <w:rPr>
          <w:spacing w:val="4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4"/>
          <w:sz w:val="24"/>
        </w:rPr>
        <w:t xml:space="preserve"> </w:t>
      </w:r>
      <w:r>
        <w:rPr>
          <w:sz w:val="24"/>
        </w:rPr>
        <w:t>"Библиотеки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России".</w:t>
      </w:r>
      <w:r>
        <w:rPr>
          <w:spacing w:val="4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5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57"/>
          <w:sz w:val="24"/>
        </w:rPr>
        <w:t xml:space="preserve"> </w:t>
      </w:r>
      <w:r>
        <w:rPr>
          <w:sz w:val="24"/>
        </w:rPr>
        <w:t>(Получено</w:t>
      </w:r>
      <w:r>
        <w:rPr>
          <w:spacing w:val="-1"/>
          <w:sz w:val="24"/>
        </w:rPr>
        <w:t xml:space="preserve"> </w:t>
      </w:r>
      <w:r>
        <w:rPr>
          <w:sz w:val="24"/>
        </w:rPr>
        <w:t>22.10.2002).</w:t>
      </w:r>
    </w:p>
    <w:p w:rsidR="007D255C" w:rsidRDefault="00B567F9">
      <w:pPr>
        <w:ind w:left="312" w:right="411"/>
        <w:jc w:val="both"/>
        <w:rPr>
          <w:sz w:val="24"/>
        </w:rPr>
      </w:pPr>
      <w:proofErr w:type="spellStart"/>
      <w:r>
        <w:rPr>
          <w:sz w:val="24"/>
        </w:rPr>
        <w:t>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Report</w:t>
      </w:r>
      <w:proofErr w:type="spellEnd"/>
      <w:r>
        <w:rPr>
          <w:sz w:val="24"/>
        </w:rPr>
        <w:t xml:space="preserve"> (Отправлено 01.10.2002). SEARCH ENGINE REPORT #71.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1"/>
          <w:sz w:val="24"/>
        </w:rPr>
        <w:t xml:space="preserve"> </w:t>
      </w:r>
      <w:r>
        <w:rPr>
          <w:sz w:val="24"/>
        </w:rPr>
        <w:t>(Получено 01.10.2002).</w:t>
      </w:r>
    </w:p>
    <w:p w:rsidR="007D255C" w:rsidRDefault="00B567F9">
      <w:pPr>
        <w:ind w:left="312" w:right="412" w:firstLine="708"/>
        <w:jc w:val="both"/>
        <w:rPr>
          <w:sz w:val="24"/>
        </w:rPr>
      </w:pPr>
      <w:proofErr w:type="spellStart"/>
      <w:r>
        <w:rPr>
          <w:b/>
          <w:sz w:val="24"/>
        </w:rPr>
        <w:t>Web</w:t>
      </w:r>
      <w:proofErr w:type="spellEnd"/>
      <w:r>
        <w:rPr>
          <w:b/>
          <w:sz w:val="24"/>
        </w:rPr>
        <w:t xml:space="preserve">-страница. </w:t>
      </w:r>
      <w:r>
        <w:rPr>
          <w:sz w:val="24"/>
        </w:rPr>
        <w:t>При описании и цитировании отдельных страниц, наибольшие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 идентификация автора. Если автор указан в начале или конце текста, описание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 сайта (организацию или сетевой проект), на котором размещен источник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однако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вид.</w:t>
      </w:r>
    </w:p>
    <w:p w:rsidR="007D255C" w:rsidRDefault="00B567F9">
      <w:pPr>
        <w:ind w:left="312" w:right="411" w:firstLine="708"/>
        <w:jc w:val="both"/>
        <w:rPr>
          <w:sz w:val="24"/>
        </w:rPr>
      </w:pPr>
      <w:r>
        <w:rPr>
          <w:sz w:val="24"/>
        </w:rPr>
        <w:t xml:space="preserve">Заглавие документа берется из названия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-страницы (поле TITLE) или,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 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экрана.</w:t>
      </w:r>
    </w:p>
    <w:p w:rsidR="007D255C" w:rsidRDefault="00B567F9">
      <w:pPr>
        <w:ind w:left="312" w:right="488" w:firstLine="708"/>
        <w:rPr>
          <w:sz w:val="24"/>
        </w:rPr>
      </w:pPr>
      <w:r>
        <w:rPr>
          <w:sz w:val="24"/>
        </w:rPr>
        <w:t xml:space="preserve">Библиографическое описание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-страницы включает следующие обязательные элементы: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Автор. Заглавие страницы. [Указание типа документа]. </w:t>
      </w:r>
      <w:proofErr w:type="gramStart"/>
      <w:r>
        <w:rPr>
          <w:sz w:val="24"/>
        </w:rPr>
        <w:t>(Электронный адрес (URL).</w:t>
      </w:r>
      <w:proofErr w:type="gramEnd"/>
      <w:r>
        <w:rPr>
          <w:sz w:val="24"/>
        </w:rPr>
        <w:t xml:space="preserve"> 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обращения.</w:t>
      </w:r>
    </w:p>
    <w:p w:rsidR="007D255C" w:rsidRDefault="00B567F9">
      <w:pPr>
        <w:ind w:left="312"/>
        <w:rPr>
          <w:sz w:val="24"/>
        </w:rPr>
      </w:pPr>
      <w:r>
        <w:rPr>
          <w:sz w:val="24"/>
        </w:rPr>
        <w:t>Травин,</w:t>
      </w:r>
      <w:r>
        <w:rPr>
          <w:spacing w:val="-3"/>
          <w:sz w:val="24"/>
        </w:rPr>
        <w:t xml:space="preserve"> </w:t>
      </w:r>
      <w:r>
        <w:rPr>
          <w:sz w:val="24"/>
        </w:rPr>
        <w:t>Андрей.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поисковика</w:t>
      </w:r>
      <w:r>
        <w:rPr>
          <w:spacing w:val="-3"/>
          <w:sz w:val="24"/>
        </w:rPr>
        <w:t xml:space="preserve"> </w:t>
      </w:r>
      <w:r>
        <w:rPr>
          <w:sz w:val="24"/>
        </w:rPr>
        <w:t>Рунета,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</w:p>
    <w:p w:rsidR="007D255C" w:rsidRDefault="00B567F9">
      <w:pPr>
        <w:ind w:left="312"/>
        <w:rPr>
          <w:sz w:val="24"/>
        </w:rPr>
      </w:pPr>
      <w:r>
        <w:rPr>
          <w:sz w:val="24"/>
        </w:rPr>
        <w:t>доступа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hyperlink r:id="rId17">
        <w:r>
          <w:rPr>
            <w:sz w:val="24"/>
            <w:u w:val="single"/>
          </w:rPr>
          <w:t>http://www.netoskop.ru/theme/2001/06/21/2662.html</w:t>
        </w:r>
      </w:hyperlink>
      <w:r>
        <w:rPr>
          <w:sz w:val="24"/>
        </w:rPr>
        <w:t>, свободный. – (Дата обращения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21.08.2002).</w:t>
      </w:r>
    </w:p>
    <w:p w:rsidR="007D255C" w:rsidRDefault="00B567F9">
      <w:pPr>
        <w:spacing w:before="3" w:line="274" w:lineRule="exact"/>
        <w:ind w:left="312"/>
        <w:rPr>
          <w:b/>
          <w:i/>
          <w:sz w:val="24"/>
        </w:rPr>
      </w:pPr>
      <w:r>
        <w:rPr>
          <w:b/>
          <w:sz w:val="24"/>
        </w:rPr>
        <w:t>*</w:t>
      </w:r>
      <w:r>
        <w:rPr>
          <w:b/>
          <w:i/>
          <w:sz w:val="24"/>
        </w:rPr>
        <w:t>Статья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электронного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журнала</w:t>
      </w:r>
    </w:p>
    <w:p w:rsidR="007D255C" w:rsidRDefault="00B567F9">
      <w:pPr>
        <w:ind w:left="312" w:right="411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-страницы,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выполнить его более строго, максимально приблизив к описанию статьи из 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</w:p>
    <w:p w:rsidR="007D255C" w:rsidRDefault="007D255C">
      <w:pPr>
        <w:jc w:val="both"/>
        <w:rPr>
          <w:sz w:val="24"/>
        </w:rPr>
        <w:sectPr w:rsidR="007D255C">
          <w:headerReference w:type="default" r:id="rId18"/>
          <w:pgSz w:w="11910" w:h="16840"/>
          <w:pgMar w:top="920" w:right="160" w:bottom="280" w:left="820" w:header="710" w:footer="0" w:gutter="0"/>
          <w:pgNumType w:start="36"/>
          <w:cols w:space="720"/>
        </w:sectPr>
      </w:pPr>
    </w:p>
    <w:p w:rsidR="007D255C" w:rsidRDefault="007D255C">
      <w:pPr>
        <w:pStyle w:val="a3"/>
        <w:spacing w:before="10"/>
        <w:rPr>
          <w:sz w:val="15"/>
        </w:rPr>
      </w:pPr>
    </w:p>
    <w:p w:rsidR="007D255C" w:rsidRDefault="00B567F9">
      <w:pPr>
        <w:spacing w:before="90" w:line="274" w:lineRule="exact"/>
        <w:ind w:left="312"/>
        <w:rPr>
          <w:b/>
          <w:i/>
          <w:sz w:val="24"/>
        </w:rPr>
      </w:pPr>
      <w:r>
        <w:rPr>
          <w:b/>
          <w:i/>
          <w:sz w:val="24"/>
        </w:rPr>
        <w:t>Пример</w:t>
      </w:r>
    </w:p>
    <w:p w:rsidR="007D255C" w:rsidRDefault="00B567F9">
      <w:pPr>
        <w:ind w:left="312"/>
        <w:rPr>
          <w:sz w:val="24"/>
        </w:rPr>
      </w:pPr>
      <w:r>
        <w:rPr>
          <w:sz w:val="24"/>
        </w:rPr>
        <w:t>Петрова, Л. Е. "Новые бедные" ученые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жизненные стратегии в условиях кризиса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 /Л.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N1.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26-43.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</w:p>
    <w:p w:rsidR="007D255C" w:rsidRDefault="00B567F9">
      <w:pPr>
        <w:ind w:left="312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19">
        <w:r>
          <w:rPr>
            <w:sz w:val="24"/>
          </w:rPr>
          <w:t>http://www.ecsoc.msses.ru/pdf/ecsoc003.pdf,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11.03.2003).</w:t>
      </w:r>
    </w:p>
    <w:p w:rsidR="007D255C" w:rsidRDefault="00B567F9">
      <w:pPr>
        <w:spacing w:before="3" w:line="274" w:lineRule="exact"/>
        <w:ind w:left="312"/>
        <w:rPr>
          <w:b/>
          <w:i/>
          <w:sz w:val="24"/>
        </w:rPr>
      </w:pPr>
      <w:r>
        <w:rPr>
          <w:b/>
          <w:sz w:val="24"/>
        </w:rPr>
        <w:t>*</w:t>
      </w:r>
      <w:r>
        <w:rPr>
          <w:b/>
          <w:i/>
          <w:sz w:val="24"/>
        </w:rPr>
        <w:t>Документ,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извлеченный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цифровой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базы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данных</w:t>
      </w:r>
    </w:p>
    <w:p w:rsidR="007D255C" w:rsidRDefault="00B567F9">
      <w:pPr>
        <w:ind w:left="312" w:right="405"/>
        <w:jc w:val="both"/>
        <w:rPr>
          <w:sz w:val="24"/>
        </w:rPr>
      </w:pPr>
      <w:r>
        <w:rPr>
          <w:sz w:val="24"/>
        </w:rPr>
        <w:t>Автор. Заглавие. Название источника (журнала, газеты, бюллетеня) с указанием вида источника.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документ]. Сведения об источнике (том, номер, дата издания, страницы). 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 данных. Электронный адрес базы данных. Условия доступа (свободный, ограниченный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платный)</w:t>
      </w:r>
      <w:r>
        <w:rPr>
          <w:spacing w:val="59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4"/>
          <w:sz w:val="24"/>
        </w:rPr>
        <w:t xml:space="preserve"> </w:t>
      </w:r>
      <w:r>
        <w:rPr>
          <w:sz w:val="24"/>
        </w:rPr>
        <w:t>– 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обращения)</w:t>
      </w:r>
    </w:p>
    <w:p w:rsidR="007D255C" w:rsidRDefault="007D255C">
      <w:pPr>
        <w:pStyle w:val="a3"/>
        <w:spacing w:before="2"/>
        <w:rPr>
          <w:sz w:val="24"/>
        </w:rPr>
      </w:pPr>
    </w:p>
    <w:p w:rsidR="007D255C" w:rsidRPr="00B567F9" w:rsidRDefault="00B567F9">
      <w:pPr>
        <w:spacing w:line="274" w:lineRule="exact"/>
        <w:ind w:left="312"/>
        <w:rPr>
          <w:b/>
          <w:i/>
          <w:sz w:val="24"/>
          <w:lang w:val="en-US"/>
        </w:rPr>
      </w:pPr>
      <w:r>
        <w:rPr>
          <w:b/>
          <w:i/>
          <w:sz w:val="24"/>
        </w:rPr>
        <w:t>Пример</w:t>
      </w:r>
    </w:p>
    <w:p w:rsidR="007D255C" w:rsidRDefault="00B567F9">
      <w:pPr>
        <w:ind w:left="312" w:right="505"/>
        <w:rPr>
          <w:sz w:val="24"/>
        </w:rPr>
      </w:pPr>
      <w:proofErr w:type="spellStart"/>
      <w:r w:rsidRPr="00B567F9">
        <w:rPr>
          <w:sz w:val="24"/>
          <w:lang w:val="en-US"/>
        </w:rPr>
        <w:t>Alzamil</w:t>
      </w:r>
      <w:proofErr w:type="spellEnd"/>
      <w:r w:rsidRPr="00B567F9">
        <w:rPr>
          <w:sz w:val="24"/>
          <w:lang w:val="en-US"/>
        </w:rPr>
        <w:t>, Mansour A. Perceptions of Internet use as academic library services' delivery medium for Web-</w:t>
      </w:r>
      <w:r w:rsidRPr="00B567F9">
        <w:rPr>
          <w:spacing w:val="-57"/>
          <w:sz w:val="24"/>
          <w:lang w:val="en-US"/>
        </w:rPr>
        <w:t xml:space="preserve"> </w:t>
      </w:r>
      <w:r w:rsidRPr="00B567F9">
        <w:rPr>
          <w:sz w:val="24"/>
          <w:lang w:val="en-US"/>
        </w:rPr>
        <w:t>based courses [</w:t>
      </w:r>
      <w:r>
        <w:rPr>
          <w:sz w:val="24"/>
        </w:rPr>
        <w:t>Электронный</w:t>
      </w:r>
      <w:r w:rsidRPr="00B567F9">
        <w:rPr>
          <w:sz w:val="24"/>
          <w:lang w:val="en-US"/>
        </w:rPr>
        <w:t xml:space="preserve"> </w:t>
      </w:r>
      <w:r>
        <w:rPr>
          <w:sz w:val="24"/>
        </w:rPr>
        <w:t>ресурс</w:t>
      </w:r>
      <w:r w:rsidRPr="00B567F9">
        <w:rPr>
          <w:sz w:val="24"/>
          <w:lang w:val="en-US"/>
        </w:rPr>
        <w:t xml:space="preserve">] // The Florida State University. - 2002, 153 pages. </w:t>
      </w:r>
      <w:proofErr w:type="spellStart"/>
      <w:r>
        <w:rPr>
          <w:sz w:val="24"/>
        </w:rPr>
        <w:t>ProQuest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hyperlink r:id="rId20">
        <w:r>
          <w:rPr>
            <w:sz w:val="24"/>
          </w:rPr>
          <w:t>http://www.proquest.com.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AAT</w:t>
      </w:r>
      <w:r>
        <w:rPr>
          <w:spacing w:val="-2"/>
          <w:sz w:val="24"/>
        </w:rPr>
        <w:t xml:space="preserve"> </w:t>
      </w:r>
      <w:r>
        <w:rPr>
          <w:sz w:val="24"/>
        </w:rPr>
        <w:t>303403,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платный.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11.03.2003).</w:t>
      </w:r>
    </w:p>
    <w:p w:rsidR="007D255C" w:rsidRDefault="00B567F9">
      <w:pPr>
        <w:spacing w:before="3" w:line="274" w:lineRule="exact"/>
        <w:ind w:left="312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электронный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ресурс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локального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доступа:</w:t>
      </w:r>
    </w:p>
    <w:p w:rsidR="007D255C" w:rsidRDefault="00B567F9">
      <w:pPr>
        <w:ind w:left="312" w:firstLine="708"/>
        <w:rPr>
          <w:sz w:val="24"/>
        </w:rPr>
      </w:pPr>
      <w:r>
        <w:rPr>
          <w:sz w:val="24"/>
        </w:rPr>
        <w:t>Цветков,</w:t>
      </w:r>
      <w:r>
        <w:rPr>
          <w:spacing w:val="41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Я.</w:t>
      </w:r>
      <w:r>
        <w:rPr>
          <w:spacing w:val="2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1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pacing w:val="2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1"/>
          <w:sz w:val="24"/>
        </w:rPr>
        <w:t xml:space="preserve"> </w:t>
      </w:r>
      <w:r>
        <w:rPr>
          <w:sz w:val="24"/>
        </w:rPr>
        <w:t>Я.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Цветков.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прогр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 дискета. 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7D255C" w:rsidRDefault="00B567F9">
      <w:pPr>
        <w:ind w:left="312" w:right="391" w:firstLine="62"/>
        <w:rPr>
          <w:sz w:val="24"/>
        </w:rPr>
      </w:pPr>
      <w:proofErr w:type="spellStart"/>
      <w:r>
        <w:rPr>
          <w:sz w:val="24"/>
        </w:rPr>
        <w:t>Internet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шаг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шагом</w:t>
      </w:r>
      <w:r>
        <w:rPr>
          <w:spacing w:val="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прогр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СПб.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ПитерКом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2000.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экрана.</w:t>
      </w:r>
    </w:p>
    <w:p w:rsidR="007D255C" w:rsidRDefault="007D255C">
      <w:pPr>
        <w:rPr>
          <w:sz w:val="24"/>
        </w:rPr>
        <w:sectPr w:rsidR="007D255C">
          <w:pgSz w:w="11910" w:h="16840"/>
          <w:pgMar w:top="920" w:right="160" w:bottom="280" w:left="820" w:header="710" w:footer="0" w:gutter="0"/>
          <w:cols w:space="720"/>
        </w:sectPr>
      </w:pPr>
    </w:p>
    <w:p w:rsidR="007D255C" w:rsidRDefault="007D255C">
      <w:pPr>
        <w:pStyle w:val="a3"/>
        <w:spacing w:before="7"/>
        <w:rPr>
          <w:sz w:val="15"/>
        </w:rPr>
      </w:pPr>
    </w:p>
    <w:p w:rsidR="007D255C" w:rsidRDefault="00B567F9">
      <w:pPr>
        <w:pStyle w:val="a3"/>
        <w:spacing w:before="89"/>
        <w:ind w:right="405"/>
        <w:jc w:val="right"/>
      </w:pPr>
      <w:r>
        <w:t>ПРИЛОЖЕНИЕ</w:t>
      </w:r>
      <w:r>
        <w:rPr>
          <w:spacing w:val="-3"/>
        </w:rPr>
        <w:t xml:space="preserve"> </w:t>
      </w:r>
      <w:r>
        <w:t>6</w:t>
      </w:r>
    </w:p>
    <w:p w:rsidR="007D255C" w:rsidRDefault="00B567F9">
      <w:pPr>
        <w:pStyle w:val="1"/>
        <w:spacing w:before="5"/>
        <w:ind w:left="1089" w:right="1183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презентации</w:t>
      </w:r>
    </w:p>
    <w:p w:rsidR="007D255C" w:rsidRDefault="007D255C">
      <w:pPr>
        <w:pStyle w:val="a3"/>
        <w:rPr>
          <w:b/>
          <w:sz w:val="20"/>
        </w:rPr>
      </w:pPr>
    </w:p>
    <w:p w:rsidR="007D255C" w:rsidRDefault="007D255C">
      <w:pPr>
        <w:pStyle w:val="a3"/>
        <w:spacing w:before="9"/>
        <w:rPr>
          <w:b/>
          <w:sz w:val="27"/>
        </w:rPr>
      </w:pPr>
    </w:p>
    <w:p w:rsidR="007D255C" w:rsidRDefault="00B567F9">
      <w:pPr>
        <w:pStyle w:val="a4"/>
        <w:numPr>
          <w:ilvl w:val="0"/>
          <w:numId w:val="11"/>
        </w:numPr>
        <w:tabs>
          <w:tab w:val="left" w:pos="1353"/>
        </w:tabs>
        <w:spacing w:before="89" w:line="360" w:lineRule="auto"/>
        <w:ind w:right="406" w:firstLine="708"/>
        <w:rPr>
          <w:sz w:val="28"/>
        </w:rPr>
      </w:pPr>
      <w:r>
        <w:rPr>
          <w:sz w:val="28"/>
        </w:rPr>
        <w:t xml:space="preserve">Презентация создается в программе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 97-2007. Рекомендуемое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1"/>
          <w:sz w:val="28"/>
        </w:rPr>
        <w:t xml:space="preserve"> </w:t>
      </w:r>
      <w:r>
        <w:rPr>
          <w:sz w:val="28"/>
        </w:rPr>
        <w:t>8-13.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и т.д.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докладом.</w:t>
      </w:r>
    </w:p>
    <w:p w:rsidR="007D255C" w:rsidRDefault="00B567F9">
      <w:pPr>
        <w:pStyle w:val="a4"/>
        <w:numPr>
          <w:ilvl w:val="0"/>
          <w:numId w:val="11"/>
        </w:numPr>
        <w:tabs>
          <w:tab w:val="left" w:pos="1353"/>
        </w:tabs>
        <w:spacing w:line="360" w:lineRule="auto"/>
        <w:ind w:right="405" w:firstLine="708"/>
        <w:rPr>
          <w:sz w:val="28"/>
        </w:rPr>
      </w:pPr>
      <w:r>
        <w:rPr>
          <w:sz w:val="28"/>
        </w:rPr>
        <w:t>На 1 слайде указывается наименование колледжа, направление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(специальность), ФИО выпускника, его фотография (по желанию), тема дипломной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руководитель.</w:t>
      </w:r>
    </w:p>
    <w:p w:rsidR="007D255C" w:rsidRDefault="00B567F9">
      <w:pPr>
        <w:pStyle w:val="a4"/>
        <w:numPr>
          <w:ilvl w:val="0"/>
          <w:numId w:val="11"/>
        </w:numPr>
        <w:tabs>
          <w:tab w:val="left" w:pos="1353"/>
        </w:tabs>
        <w:spacing w:before="2"/>
        <w:ind w:left="135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дипломной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7D255C" w:rsidRDefault="00B567F9">
      <w:pPr>
        <w:pStyle w:val="a4"/>
        <w:numPr>
          <w:ilvl w:val="0"/>
          <w:numId w:val="11"/>
        </w:numPr>
        <w:tabs>
          <w:tab w:val="left" w:pos="1353"/>
        </w:tabs>
        <w:spacing w:before="160" w:line="360" w:lineRule="auto"/>
        <w:ind w:right="405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слайдах,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моменты).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практической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1:4.</w:t>
      </w:r>
    </w:p>
    <w:p w:rsidR="007D255C" w:rsidRDefault="00B567F9">
      <w:pPr>
        <w:pStyle w:val="a4"/>
        <w:numPr>
          <w:ilvl w:val="0"/>
          <w:numId w:val="11"/>
        </w:numPr>
        <w:tabs>
          <w:tab w:val="left" w:pos="1353"/>
        </w:tabs>
        <w:spacing w:before="1" w:line="360" w:lineRule="auto"/>
        <w:ind w:right="410" w:firstLine="708"/>
        <w:rPr>
          <w:sz w:val="28"/>
        </w:rPr>
      </w:pPr>
      <w:r>
        <w:rPr>
          <w:sz w:val="28"/>
        </w:rPr>
        <w:t>Два последних слайда должны содержать заключение (выводы) по 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дипломной работы.</w:t>
      </w:r>
    </w:p>
    <w:p w:rsidR="007D255C" w:rsidRDefault="00B567F9">
      <w:pPr>
        <w:pStyle w:val="a4"/>
        <w:numPr>
          <w:ilvl w:val="0"/>
          <w:numId w:val="11"/>
        </w:numPr>
        <w:tabs>
          <w:tab w:val="left" w:pos="1353"/>
        </w:tabs>
        <w:spacing w:line="360" w:lineRule="auto"/>
        <w:ind w:right="411" w:firstLine="708"/>
        <w:rPr>
          <w:sz w:val="28"/>
        </w:rPr>
      </w:pPr>
      <w:r>
        <w:rPr>
          <w:sz w:val="28"/>
        </w:rPr>
        <w:t>Слайды, посвященные практической части дипломной работы,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проиллюстрированы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фотографиями/видео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преддипломной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7D255C" w:rsidRDefault="00B567F9">
      <w:pPr>
        <w:pStyle w:val="a4"/>
        <w:numPr>
          <w:ilvl w:val="0"/>
          <w:numId w:val="11"/>
        </w:numPr>
        <w:tabs>
          <w:tab w:val="left" w:pos="1353"/>
        </w:tabs>
        <w:spacing w:line="360" w:lineRule="auto"/>
        <w:ind w:right="411" w:firstLine="708"/>
        <w:rPr>
          <w:sz w:val="28"/>
        </w:rPr>
      </w:pPr>
      <w:r>
        <w:rPr>
          <w:sz w:val="28"/>
        </w:rPr>
        <w:t>Презентация выполняется в едином стиле, с использованием не более 2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анимации на каждом слайде. Цветовая гамма и использование анимации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7D255C" w:rsidRDefault="00B567F9">
      <w:pPr>
        <w:pStyle w:val="a4"/>
        <w:numPr>
          <w:ilvl w:val="0"/>
          <w:numId w:val="12"/>
        </w:numPr>
        <w:tabs>
          <w:tab w:val="left" w:pos="1302"/>
        </w:tabs>
        <w:spacing w:line="320" w:lineRule="exact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режиме.</w:t>
      </w:r>
    </w:p>
    <w:p w:rsidR="007D255C" w:rsidRDefault="00B567F9">
      <w:pPr>
        <w:pStyle w:val="a4"/>
        <w:numPr>
          <w:ilvl w:val="0"/>
          <w:numId w:val="12"/>
        </w:numPr>
        <w:tabs>
          <w:tab w:val="left" w:pos="1446"/>
        </w:tabs>
        <w:spacing w:before="164" w:line="360" w:lineRule="auto"/>
        <w:ind w:left="312" w:right="406" w:firstLine="629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7-10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защите дипломной работы).</w:t>
      </w:r>
    </w:p>
    <w:sectPr w:rsidR="007D255C">
      <w:pgSz w:w="11910" w:h="16840"/>
      <w:pgMar w:top="920" w:right="160" w:bottom="280" w:left="8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A8" w:rsidRDefault="002131A8">
      <w:r>
        <w:separator/>
      </w:r>
    </w:p>
  </w:endnote>
  <w:endnote w:type="continuationSeparator" w:id="0">
    <w:p w:rsidR="002131A8" w:rsidRDefault="002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767884"/>
      <w:docPartObj>
        <w:docPartGallery w:val="Page Numbers (Bottom of Page)"/>
        <w:docPartUnique/>
      </w:docPartObj>
    </w:sdtPr>
    <w:sdtContent>
      <w:p w:rsidR="002131A8" w:rsidRDefault="002131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D1F">
          <w:rPr>
            <w:noProof/>
          </w:rPr>
          <w:t>3</w:t>
        </w:r>
        <w:r>
          <w:fldChar w:fldCharType="end"/>
        </w:r>
      </w:p>
    </w:sdtContent>
  </w:sdt>
  <w:p w:rsidR="002131A8" w:rsidRDefault="002131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A8" w:rsidRDefault="002131A8">
      <w:r>
        <w:separator/>
      </w:r>
    </w:p>
  </w:footnote>
  <w:footnote w:type="continuationSeparator" w:id="0">
    <w:p w:rsidR="002131A8" w:rsidRDefault="0021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8" w:rsidRDefault="002131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5pt;margin-top:34.5pt;width:16.1pt;height:13.05pt;z-index:-251662336;mso-position-horizontal-relative:page;mso-position-vertical-relative:page;mso-width-relative:page;mso-height-relative:page" filled="f" stroked="f">
          <v:textbox style="mso-next-textbox:#_x0000_s2049" inset="0,0,0,0">
            <w:txbxContent>
              <w:p w:rsidR="002131A8" w:rsidRDefault="002131A8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8" w:rsidRDefault="002131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75pt;margin-top:34.5pt;width:16.1pt;height:13.05pt;z-index:-251661312;mso-position-horizontal-relative:page;mso-position-vertical-relative:page;mso-width-relative:page;mso-height-relative:page" filled="f" stroked="f">
          <v:textbox inset="0,0,0,0">
            <w:txbxContent>
              <w:p w:rsidR="002131A8" w:rsidRDefault="002131A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84D1F">
                  <w:rPr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7.95pt;margin-top:59.55pt;width:110pt;height:17.55pt;z-index:-251660288;mso-position-horizontal-relative:page;mso-position-vertical-relative:page;mso-width-relative:page;mso-height-relative:page" filled="f" stroked="f">
          <v:textbox inset="0,0,0,0">
            <w:txbxContent>
              <w:p w:rsidR="002131A8" w:rsidRDefault="002131A8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 xml:space="preserve"> 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8" w:rsidRDefault="002131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5.75pt;margin-top:34.5pt;width:12.1pt;height:13.05pt;z-index:-251659264;mso-position-horizontal-relative:page;mso-position-vertical-relative:page;mso-width-relative:page;mso-height-relative:page" filled="f" stroked="f">
          <v:textbox inset="0,0,0,0">
            <w:txbxContent>
              <w:p w:rsidR="002131A8" w:rsidRDefault="002131A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33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57.95pt;margin-top:59.55pt;width:110pt;height:17.55pt;z-index:-251658240;mso-position-horizontal-relative:page;mso-position-vertical-relative:page;mso-width-relative:page;mso-height-relative:page" filled="f" stroked="f">
          <v:textbox inset="0,0,0,0">
            <w:txbxContent>
              <w:p w:rsidR="002131A8" w:rsidRDefault="002131A8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8" w:rsidRDefault="002131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5.75pt;margin-top:34.5pt;width:12.1pt;height:13.05pt;z-index:-251656192;mso-position-horizontal-relative:page;mso-position-vertical-relative:page;mso-width-relative:page;mso-height-relative:page" filled="f" stroked="f">
          <v:textbox inset="0,0,0,0">
            <w:txbxContent>
              <w:p w:rsidR="002131A8" w:rsidRDefault="002131A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8" w:rsidRDefault="002131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75pt;margin-top:34.5pt;width:16.1pt;height:13.05pt;z-index:-251655168;mso-position-horizontal-relative:page;mso-position-vertical-relative:page;mso-width-relative:page;mso-height-relative:page" filled="f" stroked="f">
          <v:textbox inset="0,0,0,0">
            <w:txbxContent>
              <w:p w:rsidR="002131A8" w:rsidRDefault="002131A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84D1F">
                  <w:rPr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3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709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-"/>
      <w:lvlJc w:val="left"/>
      <w:pPr>
        <w:ind w:left="3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0" w:hanging="23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1" w:hanging="2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233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31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41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144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start w:val="9"/>
      <w:numFmt w:val="decimal"/>
      <w:lvlText w:val="%1."/>
      <w:lvlJc w:val="left"/>
      <w:pPr>
        <w:ind w:left="130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6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281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75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5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93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3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>
      <w:start w:val="1"/>
      <w:numFmt w:val="decimal"/>
      <w:lvlText w:val="%1"/>
      <w:lvlJc w:val="left"/>
      <w:pPr>
        <w:ind w:left="2074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074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4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701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>
      <w:numFmt w:val="bullet"/>
      <w:lvlText w:val="-"/>
      <w:lvlJc w:val="left"/>
      <w:pPr>
        <w:ind w:left="31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0" w:hanging="21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1" w:hanging="2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219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>
      <w:numFmt w:val="bullet"/>
      <w:lvlText w:val="*"/>
      <w:lvlJc w:val="left"/>
      <w:pPr>
        <w:ind w:left="49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2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85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180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>
      <w:numFmt w:val="bullet"/>
      <w:lvlText w:val=""/>
      <w:lvlJc w:val="left"/>
      <w:pPr>
        <w:ind w:left="3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1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312" w:hanging="3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0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332"/>
      </w:pPr>
      <w:rPr>
        <w:rFonts w:hint="default"/>
        <w:lang w:val="ru-RU" w:eastAsia="en-US" w:bidi="ar-SA"/>
      </w:rPr>
    </w:lvl>
  </w:abstractNum>
  <w:abstractNum w:abstractNumId="11">
    <w:nsid w:val="72183CF9"/>
    <w:multiLevelType w:val="multilevel"/>
    <w:tmpl w:val="72183CF9"/>
    <w:lvl w:ilvl="0">
      <w:numFmt w:val="bullet"/>
      <w:lvlText w:val=""/>
      <w:lvlJc w:val="left"/>
      <w:pPr>
        <w:ind w:left="31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0" w:hanging="3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3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255C"/>
    <w:rsid w:val="00084D1F"/>
    <w:rsid w:val="002131A8"/>
    <w:rsid w:val="007D255C"/>
    <w:rsid w:val="009E0A1B"/>
    <w:rsid w:val="00B567F9"/>
    <w:rsid w:val="00C166E1"/>
    <w:rsid w:val="00E53D10"/>
    <w:rsid w:val="2E0E3C3A"/>
    <w:rsid w:val="3AEF7084"/>
    <w:rsid w:val="5D71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0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B56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567F9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B56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7F9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0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B56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567F9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B56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7F9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netoskop.ru/theme/2001/06/21/2662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proques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://www.ecsoc.msses.ru/pdf/ecsoc003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7"/>
    <customShpInfo spid="_x0000_s1026"/>
    <customShpInfo spid="_x0000_s1029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40</Pages>
  <Words>8473</Words>
  <Characters>48300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Bigcelsium@gmail.com</dc:creator>
  <cp:lastModifiedBy>Учитель</cp:lastModifiedBy>
  <cp:revision>3</cp:revision>
  <dcterms:created xsi:type="dcterms:W3CDTF">2024-01-18T09:12:00Z</dcterms:created>
  <dcterms:modified xsi:type="dcterms:W3CDTF">2024-12-20T04:36:00Z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2024-01-18T00:00:00Z</vt:filetime>
  </property>
  <property fmtid="{D5CDD505-2E9C-101B-9397-08002B2CF9AE}" pid="5" name="KSOProductBuildVer">
    <vt:lpwstr>1049-12.2.0.13416</vt:lpwstr>
  </property>
  <property fmtid="{D5CDD505-2E9C-101B-9397-08002B2CF9AE}" pid="6" name="ICV">
    <vt:lpwstr>0DB14E27029443288B4A9BA08E32FCF0_13</vt:lpwstr>
  </property>
</Properties>
</file>